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AD9F">
      <w:pPr>
        <w:pStyle w:val="3"/>
        <w:ind w:left="0" w:leftChars="0" w:firstLine="0" w:firstLineChars="0"/>
        <w:rPr>
          <w:rFonts w:hint="eastAsia" w:ascii="Times New Roman" w:eastAsia="SimSun"/>
          <w:lang w:eastAsia="zh-CN"/>
        </w:rPr>
      </w:pPr>
      <w:r>
        <w:t>附件</w:t>
      </w:r>
      <w:r>
        <w:rPr>
          <w:rFonts w:hint="eastAsia" w:ascii="Times New Roman" w:eastAsia="SimSun"/>
          <w:lang w:val="en-US" w:eastAsia="zh-CN"/>
        </w:rPr>
        <w:t>5</w:t>
      </w:r>
    </w:p>
    <w:p w14:paraId="6BF8ECB5">
      <w:pPr>
        <w:pStyle w:val="4"/>
        <w:rPr>
          <w:rFonts w:ascii="Times New Roman"/>
          <w:sz w:val="38"/>
        </w:rPr>
      </w:pPr>
    </w:p>
    <w:p w14:paraId="116D9F2F">
      <w:pPr>
        <w:pStyle w:val="4"/>
        <w:rPr>
          <w:rFonts w:ascii="Times New Roman"/>
          <w:sz w:val="38"/>
        </w:rPr>
      </w:pPr>
    </w:p>
    <w:p w14:paraId="2667BF7A">
      <w:pPr>
        <w:pStyle w:val="4"/>
        <w:rPr>
          <w:rFonts w:ascii="Times New Roman"/>
          <w:sz w:val="38"/>
        </w:rPr>
      </w:pPr>
    </w:p>
    <w:p w14:paraId="25520A3A">
      <w:pPr>
        <w:pStyle w:val="4"/>
        <w:spacing w:before="9"/>
        <w:rPr>
          <w:rFonts w:ascii="Times New Roman"/>
          <w:sz w:val="37"/>
        </w:rPr>
      </w:pPr>
    </w:p>
    <w:p w14:paraId="27007A0E">
      <w:pPr>
        <w:tabs>
          <w:tab w:val="left" w:pos="1579"/>
          <w:tab w:val="left" w:pos="2359"/>
        </w:tabs>
        <w:spacing w:line="362" w:lineRule="auto"/>
        <w:ind w:left="800" w:right="859"/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Ansi="SimSu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2080260</wp:posOffset>
                </wp:positionH>
                <wp:positionV relativeFrom="paragraph">
                  <wp:posOffset>171450</wp:posOffset>
                </wp:positionV>
                <wp:extent cx="1730375" cy="1730375"/>
                <wp:effectExtent l="0" t="0" r="3175" b="31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1730375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8pt;margin-top:13.5pt;height:136.25pt;width:136.25pt;mso-position-horizontal-relative:margin;z-index:-251652096;v-text-anchor:middle;mso-width-relative:page;mso-height-relative:page;" filled="t" stroked="f" coordsize="21600,21600" o:gfxdata="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">
                <v:fill type="frame" on="t" opacity="13107f" focussize="0,0" recolor="t" rotate="t" r:id="rId16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  <w:t>江苏省</w:t>
      </w: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研究型医院学会</w:t>
      </w:r>
    </w:p>
    <w:p w14:paraId="744B76AE">
      <w:pPr>
        <w:tabs>
          <w:tab w:val="left" w:pos="1579"/>
          <w:tab w:val="left" w:pos="2359"/>
        </w:tabs>
        <w:spacing w:line="362" w:lineRule="auto"/>
        <w:ind w:left="800" w:right="859"/>
        <w:jc w:val="center"/>
        <w:rPr>
          <w:rFonts w:hint="eastAsia" w:ascii="FZXiaoBiaoSong-B05S" w:hAnsi="FZXiaoBiaoSong-B05S" w:eastAsia="FZXiaoBiaoSong-B05S" w:cs="FZXiaoBiaoSong-B05S"/>
          <w:sz w:val="52"/>
          <w:lang w:eastAsia="zh-CN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  <w:t>临床医学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  <w:t>青年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  <w:t>奖</w:t>
      </w:r>
    </w:p>
    <w:p w14:paraId="47F5D357">
      <w:pPr>
        <w:tabs>
          <w:tab w:val="left" w:pos="1579"/>
          <w:tab w:val="left" w:pos="2359"/>
        </w:tabs>
        <w:spacing w:line="362" w:lineRule="auto"/>
        <w:ind w:left="800" w:right="859"/>
        <w:jc w:val="center"/>
        <w:rPr>
          <w:rFonts w:ascii="FZXiaoBiaoSong-B05S" w:hAnsi="FZXiaoBiaoSong-B05S" w:eastAsia="FZXiaoBiaoSong-B05S" w:cs="FZXiaoBiaoSong-B05S"/>
          <w:sz w:val="52"/>
        </w:rPr>
      </w:pPr>
      <w:r>
        <w:rPr>
          <w:rFonts w:hint="eastAsia" w:ascii="FZXiaoBiaoSong-B05S" w:hAnsi="FZXiaoBiaoSong-B05S" w:eastAsia="FZXiaoBiaoSong-B05S" w:cs="FZXiaoBiaoSong-B05S"/>
          <w:sz w:val="52"/>
        </w:rPr>
        <w:t>推</w:t>
      </w:r>
      <w:r>
        <w:rPr>
          <w:rFonts w:hint="eastAsia" w:ascii="FZXiaoBiaoSong-B05S" w:hAnsi="FZXiaoBiaoSong-B05S" w:eastAsia="FZXiaoBiaoSong-B05S" w:cs="FZXiaoBiaoSong-B05S"/>
          <w:sz w:val="52"/>
        </w:rPr>
        <w:tab/>
      </w:r>
      <w:r>
        <w:rPr>
          <w:rFonts w:hint="eastAsia" w:ascii="FZXiaoBiaoSong-B05S" w:hAnsi="FZXiaoBiaoSong-B05S" w:eastAsia="FZXiaoBiaoSong-B05S" w:cs="FZXiaoBiaoSong-B05S"/>
          <w:sz w:val="52"/>
        </w:rPr>
        <w:t>荐</w:t>
      </w:r>
      <w:r>
        <w:rPr>
          <w:rFonts w:hint="eastAsia" w:ascii="FZXiaoBiaoSong-B05S" w:hAnsi="FZXiaoBiaoSong-B05S" w:eastAsia="FZXiaoBiaoSong-B05S" w:cs="FZXiaoBiaoSong-B05S"/>
          <w:sz w:val="52"/>
        </w:rPr>
        <w:tab/>
      </w:r>
      <w:r>
        <w:rPr>
          <w:rFonts w:hint="eastAsia" w:ascii="FZXiaoBiaoSong-B05S" w:hAnsi="FZXiaoBiaoSong-B05S" w:eastAsia="FZXiaoBiaoSong-B05S" w:cs="FZXiaoBiaoSong-B05S"/>
          <w:sz w:val="52"/>
        </w:rPr>
        <w:t>书</w:t>
      </w:r>
    </w:p>
    <w:p w14:paraId="594C48C0">
      <w:pPr>
        <w:spacing w:line="403" w:lineRule="exact"/>
        <w:ind w:left="800" w:right="823"/>
        <w:jc w:val="center"/>
        <w:rPr>
          <w:rFonts w:asciiTheme="majorEastAsia" w:hAnsiTheme="majorEastAsia" w:eastAsiaTheme="majorEastAsia" w:cstheme="majorEastAsia"/>
          <w:sz w:val="30"/>
        </w:rPr>
      </w:pPr>
      <w:r>
        <w:rPr>
          <w:rFonts w:hint="eastAsia" w:asciiTheme="majorEastAsia" w:hAnsiTheme="majorEastAsia" w:eastAsiaTheme="majorEastAsia" w:cstheme="majorEastAsia"/>
          <w:sz w:val="30"/>
        </w:rPr>
        <w:t>(202</w:t>
      </w:r>
      <w:r>
        <w:rPr>
          <w:rFonts w:hint="eastAsia" w:asciiTheme="majorEastAsia" w:hAnsiTheme="majorEastAsia" w:eastAsiaTheme="majorEastAsia" w:cstheme="majorEastAsia"/>
          <w:sz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0"/>
        </w:rPr>
        <w:t>年度)</w:t>
      </w:r>
    </w:p>
    <w:p w14:paraId="6A532E60">
      <w:pPr>
        <w:pStyle w:val="4"/>
        <w:rPr>
          <w:rFonts w:ascii="Times New Roman"/>
          <w:sz w:val="42"/>
        </w:rPr>
      </w:pPr>
    </w:p>
    <w:p w14:paraId="6D8F4799">
      <w:pPr>
        <w:pStyle w:val="4"/>
        <w:rPr>
          <w:rFonts w:ascii="Times New Roman"/>
          <w:sz w:val="42"/>
        </w:rPr>
      </w:pPr>
    </w:p>
    <w:p w14:paraId="7F368AAA">
      <w:pPr>
        <w:pStyle w:val="4"/>
        <w:rPr>
          <w:rFonts w:ascii="Times New Roman"/>
          <w:sz w:val="42"/>
        </w:rPr>
      </w:pPr>
    </w:p>
    <w:p w14:paraId="1A361641">
      <w:pPr>
        <w:pStyle w:val="4"/>
        <w:rPr>
          <w:rFonts w:ascii="Times New Roman"/>
          <w:sz w:val="42"/>
        </w:rPr>
      </w:pPr>
    </w:p>
    <w:p w14:paraId="6FC1124C">
      <w:pPr>
        <w:pStyle w:val="4"/>
        <w:rPr>
          <w:rFonts w:ascii="Times New Roman"/>
          <w:sz w:val="42"/>
        </w:rPr>
      </w:pPr>
    </w:p>
    <w:p w14:paraId="3F86E57D">
      <w:pPr>
        <w:pStyle w:val="4"/>
        <w:rPr>
          <w:rFonts w:ascii="Times New Roman"/>
          <w:sz w:val="42"/>
        </w:rPr>
      </w:pPr>
    </w:p>
    <w:p w14:paraId="3E646E2B">
      <w:pPr>
        <w:pStyle w:val="4"/>
        <w:rPr>
          <w:rFonts w:ascii="Times New Roman"/>
          <w:sz w:val="42"/>
        </w:rPr>
      </w:pPr>
    </w:p>
    <w:p w14:paraId="4DA0CBDB">
      <w:pPr>
        <w:pStyle w:val="4"/>
        <w:rPr>
          <w:rFonts w:ascii="Times New Roman"/>
          <w:sz w:val="42"/>
        </w:rPr>
      </w:pPr>
    </w:p>
    <w:p w14:paraId="158A7B5E">
      <w:pPr>
        <w:pStyle w:val="4"/>
        <w:rPr>
          <w:rFonts w:ascii="Times New Roman"/>
          <w:sz w:val="42"/>
        </w:rPr>
      </w:pPr>
    </w:p>
    <w:p w14:paraId="309BC11C">
      <w:pPr>
        <w:pStyle w:val="4"/>
        <w:rPr>
          <w:rFonts w:ascii="Times New Roman"/>
          <w:sz w:val="42"/>
        </w:rPr>
      </w:pPr>
    </w:p>
    <w:p w14:paraId="719635A4">
      <w:pPr>
        <w:pStyle w:val="4"/>
        <w:spacing w:before="4"/>
        <w:rPr>
          <w:rFonts w:ascii="Times New Roman"/>
          <w:sz w:val="51"/>
        </w:rPr>
      </w:pPr>
    </w:p>
    <w:p w14:paraId="197653D8">
      <w:pPr>
        <w:spacing w:after="0" w:line="500" w:lineRule="exact"/>
        <w:jc w:val="center"/>
        <w:rPr>
          <w:rFonts w:hint="eastAsia" w:eastAsia="楷体_GB2312" w:asciiTheme="minorHAnsi" w:hAnsiTheme="minorHAnsi" w:cstheme="minorBidi"/>
          <w:bCs/>
          <w:color w:val="000000"/>
          <w:sz w:val="32"/>
          <w:szCs w:val="32"/>
        </w:rPr>
      </w:pPr>
      <w:r>
        <w:rPr>
          <w:rFonts w:hint="eastAsia" w:eastAsia="楷体_GB2312" w:asciiTheme="minorHAnsi" w:hAnsiTheme="minorHAnsi" w:cstheme="minorBidi"/>
          <w:bCs/>
          <w:color w:val="000000"/>
          <w:sz w:val="32"/>
          <w:szCs w:val="32"/>
        </w:rPr>
        <w:t>江苏省研究型医院学会制</w:t>
      </w:r>
    </w:p>
    <w:p w14:paraId="2FC7BFF0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二五年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eastAsia="zh-CN"/>
        </w:rPr>
        <w:t>六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7937EFC4">
      <w:pPr>
        <w:spacing w:before="373"/>
        <w:ind w:left="800" w:right="819"/>
        <w:jc w:val="center"/>
        <w:rPr>
          <w:rFonts w:asciiTheme="majorEastAsia" w:hAnsiTheme="majorEastAsia" w:eastAsiaTheme="majorEastAsia" w:cstheme="majorEastAsia"/>
          <w:sz w:val="32"/>
        </w:rPr>
        <w:sectPr>
          <w:type w:val="continuous"/>
          <w:pgSz w:w="11900" w:h="16840"/>
          <w:pgMar w:top="1340" w:right="1200" w:bottom="280" w:left="1240" w:header="720" w:footer="720" w:gutter="0"/>
          <w:cols w:space="720" w:num="1"/>
        </w:sectPr>
      </w:pPr>
    </w:p>
    <w:p w14:paraId="3F6B5DCB">
      <w:pPr>
        <w:pStyle w:val="2"/>
        <w:spacing w:before="10" w:line="240" w:lineRule="auto"/>
        <w:ind w:right="859"/>
        <w:jc w:val="both"/>
        <w:rPr>
          <w:rFonts w:ascii="FZXiaoBiaoSong-B05S" w:hAnsi="SimSun" w:eastAsia="FZXiaoBiaoSong-B05S"/>
          <w:b w:val="0"/>
        </w:rPr>
      </w:pPr>
      <w:r>
        <w:rPr>
          <w:rFonts w:hint="eastAsia" w:ascii="Meiryo" w:hAnsi="Meiryo" w:eastAsia="Meiryo" w:cs="Meiryo"/>
          <w:b w:val="0"/>
          <w:w w:val="105"/>
        </w:rPr>
        <w:t>⼀</w:t>
      </w:r>
      <w:r>
        <w:rPr>
          <w:rFonts w:hint="eastAsia" w:ascii="FZXiaoBiaoSong-B05S" w:hAnsi="SimSun" w:eastAsia="FZXiaoBiaoSong-B05S" w:cs="SimSun"/>
          <w:b w:val="0"/>
          <w:w w:val="105"/>
        </w:rPr>
        <w:t>、候选</w:t>
      </w:r>
      <w:r>
        <w:rPr>
          <w:rFonts w:hint="eastAsia" w:ascii="Meiryo" w:hAnsi="Meiryo" w:eastAsia="Meiryo" w:cs="Meiryo"/>
          <w:b w:val="0"/>
          <w:w w:val="105"/>
        </w:rPr>
        <w:t>⼈</w:t>
      </w:r>
      <w:r>
        <w:rPr>
          <w:rFonts w:hint="eastAsia" w:ascii="FZXiaoBiaoSong-B05S" w:hAnsi="SimSun" w:eastAsia="FZXiaoBiaoSong-B05S" w:cs="SimSun"/>
          <w:b w:val="0"/>
          <w:w w:val="105"/>
        </w:rPr>
        <w:t>基本情况</w:t>
      </w:r>
    </w:p>
    <w:p w14:paraId="6916CA60">
      <w:pPr>
        <w:pStyle w:val="4"/>
        <w:spacing w:before="6"/>
        <w:rPr>
          <w:rFonts w:ascii="Microsoft YaHei"/>
          <w:b/>
          <w:sz w:val="9"/>
        </w:rPr>
      </w:pPr>
    </w:p>
    <w:tbl>
      <w:tblPr>
        <w:tblStyle w:val="9"/>
        <w:tblW w:w="0" w:type="auto"/>
        <w:tblInd w:w="183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093"/>
        <w:gridCol w:w="1068"/>
        <w:gridCol w:w="2340"/>
        <w:gridCol w:w="1097"/>
        <w:gridCol w:w="1039"/>
        <w:gridCol w:w="1341"/>
      </w:tblGrid>
      <w:tr w14:paraId="540AAC41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87" w:type="dxa"/>
            <w:gridSpan w:val="2"/>
            <w:tcBorders>
              <w:left w:val="single" w:color="000000" w:sz="8" w:space="0"/>
            </w:tcBorders>
          </w:tcPr>
          <w:p w14:paraId="58D09B93">
            <w:pPr>
              <w:pStyle w:val="13"/>
              <w:tabs>
                <w:tab w:val="left" w:pos="422"/>
              </w:tabs>
              <w:spacing w:before="188"/>
              <w:ind w:left="3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推荐单位/个</w:t>
            </w:r>
            <w:r>
              <w:rPr>
                <w:rFonts w:hint="eastAsia" w:ascii="SimSun" w:hAnsi="SimSun" w:eastAsia="SimSun"/>
                <w:sz w:val="21"/>
              </w:rPr>
              <w:t>人</w:t>
            </w:r>
          </w:p>
        </w:tc>
        <w:tc>
          <w:tcPr>
            <w:tcW w:w="6885" w:type="dxa"/>
            <w:gridSpan w:val="5"/>
            <w:tcBorders>
              <w:right w:val="single" w:color="000000" w:sz="8" w:space="0"/>
            </w:tcBorders>
            <w:vAlign w:val="center"/>
          </w:tcPr>
          <w:p w14:paraId="1C491E6C">
            <w:pPr>
              <w:pStyle w:val="13"/>
              <w:jc w:val="center"/>
              <w:rPr>
                <w:rFonts w:ascii="SimSun" w:hAnsi="SimSun" w:eastAsia="SimSun"/>
                <w:sz w:val="20"/>
              </w:rPr>
            </w:pPr>
          </w:p>
        </w:tc>
      </w:tr>
      <w:tr w14:paraId="7BDAD62B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tcBorders>
              <w:left w:val="single" w:color="000000" w:sz="8" w:space="0"/>
            </w:tcBorders>
          </w:tcPr>
          <w:p w14:paraId="597664CB">
            <w:pPr>
              <w:pStyle w:val="13"/>
              <w:tabs>
                <w:tab w:val="left" w:pos="422"/>
              </w:tabs>
              <w:spacing w:before="188"/>
              <w:ind w:left="3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姓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名</w:t>
            </w:r>
          </w:p>
        </w:tc>
        <w:tc>
          <w:tcPr>
            <w:tcW w:w="1093" w:type="dxa"/>
            <w:vAlign w:val="center"/>
          </w:tcPr>
          <w:p w14:paraId="26068A9B">
            <w:pPr>
              <w:pStyle w:val="13"/>
              <w:jc w:val="center"/>
              <w:rPr>
                <w:rFonts w:ascii="SimSun" w:hAnsi="SimSun" w:eastAsia="SimSun"/>
                <w:sz w:val="21"/>
              </w:rPr>
            </w:pPr>
          </w:p>
        </w:tc>
        <w:tc>
          <w:tcPr>
            <w:tcW w:w="1068" w:type="dxa"/>
          </w:tcPr>
          <w:p w14:paraId="5E5425F9">
            <w:pPr>
              <w:pStyle w:val="13"/>
              <w:tabs>
                <w:tab w:val="left" w:pos="503"/>
              </w:tabs>
              <w:spacing w:before="188"/>
              <w:ind w:left="83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性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别</w:t>
            </w:r>
          </w:p>
        </w:tc>
        <w:tc>
          <w:tcPr>
            <w:tcW w:w="2340" w:type="dxa"/>
            <w:vAlign w:val="center"/>
          </w:tcPr>
          <w:p w14:paraId="3A6F470D">
            <w:pPr>
              <w:pStyle w:val="13"/>
              <w:jc w:val="center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5F159FB0">
            <w:pPr>
              <w:pStyle w:val="13"/>
              <w:tabs>
                <w:tab w:val="left" w:pos="515"/>
              </w:tabs>
              <w:spacing w:before="188"/>
              <w:ind w:left="95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国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籍</w:t>
            </w:r>
          </w:p>
        </w:tc>
        <w:tc>
          <w:tcPr>
            <w:tcW w:w="1039" w:type="dxa"/>
            <w:vAlign w:val="center"/>
          </w:tcPr>
          <w:p w14:paraId="00D4A83D">
            <w:pPr>
              <w:pStyle w:val="13"/>
              <w:jc w:val="center"/>
              <w:rPr>
                <w:rFonts w:ascii="SimSun" w:hAnsi="SimSun" w:eastAsia="SimSun"/>
                <w:sz w:val="20"/>
              </w:rPr>
            </w:pPr>
          </w:p>
        </w:tc>
        <w:tc>
          <w:tcPr>
            <w:tcW w:w="1341" w:type="dxa"/>
            <w:vMerge w:val="restart"/>
            <w:tcBorders>
              <w:right w:val="single" w:color="000000" w:sz="8" w:space="0"/>
            </w:tcBorders>
          </w:tcPr>
          <w:p w14:paraId="4AB510B5">
            <w:pPr>
              <w:pStyle w:val="13"/>
              <w:spacing w:before="188" w:line="309" w:lineRule="auto"/>
              <w:ind w:left="559" w:right="555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贴照</w:t>
            </w:r>
          </w:p>
          <w:p w14:paraId="11447678">
            <w:pPr>
              <w:pStyle w:val="13"/>
              <w:spacing w:before="23"/>
              <w:ind w:left="4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eiryo" w:hAnsi="Meiryo" w:eastAsia="Meiryo" w:cs="Meiryo"/>
                <w:sz w:val="21"/>
              </w:rPr>
              <w:t>⽚</w:t>
            </w:r>
          </w:p>
          <w:p w14:paraId="38DA221C">
            <w:pPr>
              <w:pStyle w:val="13"/>
              <w:spacing w:before="86"/>
              <w:ind w:left="4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处</w:t>
            </w:r>
          </w:p>
        </w:tc>
      </w:tr>
      <w:tr w14:paraId="23513D3B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tcBorders>
              <w:left w:val="single" w:color="000000" w:sz="8" w:space="0"/>
            </w:tcBorders>
          </w:tcPr>
          <w:p w14:paraId="09CC5B1A">
            <w:pPr>
              <w:pStyle w:val="13"/>
              <w:spacing w:before="175"/>
              <w:ind w:left="13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eiryo" w:hAnsi="Meiryo" w:eastAsia="Meiryo" w:cs="Meiryo"/>
                <w:sz w:val="21"/>
              </w:rPr>
              <w:t>⾝</w:t>
            </w:r>
            <w:r>
              <w:rPr>
                <w:rFonts w:hint="eastAsia" w:ascii="SimSun" w:hAnsi="SimSun" w:eastAsia="SimSun" w:cs="SimSun"/>
                <w:sz w:val="21"/>
              </w:rPr>
              <w:t>份证号</w:t>
            </w:r>
          </w:p>
        </w:tc>
        <w:tc>
          <w:tcPr>
            <w:tcW w:w="4501" w:type="dxa"/>
            <w:gridSpan w:val="3"/>
            <w:vAlign w:val="center"/>
          </w:tcPr>
          <w:p w14:paraId="5DB0DDC6">
            <w:pPr>
              <w:pStyle w:val="13"/>
              <w:jc w:val="center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1731F42C">
            <w:pPr>
              <w:pStyle w:val="13"/>
              <w:spacing w:before="202"/>
              <w:ind w:left="13"/>
              <w:jc w:val="center"/>
              <w:rPr>
                <w:rFonts w:ascii="SimSun" w:hAnsi="SimSun" w:eastAsia="SimSun" w:cs="Meiryo"/>
                <w:sz w:val="21"/>
              </w:rPr>
            </w:pPr>
            <w:r>
              <w:rPr>
                <w:rFonts w:ascii="SimSun" w:hAnsi="SimSun" w:eastAsia="SimSun" w:cs="Meiryo"/>
                <w:sz w:val="21"/>
              </w:rPr>
              <w:t>民</w:t>
            </w:r>
            <w:r>
              <w:rPr>
                <w:rFonts w:ascii="SimSun" w:hAnsi="SimSun" w:eastAsia="SimSun" w:cs="Meiryo"/>
                <w:sz w:val="21"/>
              </w:rPr>
              <w:tab/>
            </w:r>
            <w:r>
              <w:rPr>
                <w:rFonts w:ascii="SimSun" w:hAnsi="SimSun" w:eastAsia="SimSun" w:cs="Meiryo"/>
                <w:sz w:val="21"/>
              </w:rPr>
              <w:t>族</w:t>
            </w:r>
          </w:p>
        </w:tc>
        <w:tc>
          <w:tcPr>
            <w:tcW w:w="1039" w:type="dxa"/>
          </w:tcPr>
          <w:p w14:paraId="7183EC81">
            <w:pPr>
              <w:pStyle w:val="13"/>
              <w:jc w:val="center"/>
              <w:rPr>
                <w:rFonts w:ascii="SimSun" w:hAnsi="SimSun" w:eastAsia="SimSun"/>
                <w:sz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right w:val="single" w:color="000000" w:sz="8" w:space="0"/>
            </w:tcBorders>
          </w:tcPr>
          <w:p w14:paraId="0CFD5A2B">
            <w:pPr>
              <w:rPr>
                <w:rFonts w:ascii="SimSun" w:hAnsi="SimSun" w:eastAsia="SimSun"/>
                <w:sz w:val="2"/>
                <w:szCs w:val="2"/>
              </w:rPr>
            </w:pPr>
          </w:p>
        </w:tc>
      </w:tr>
      <w:tr w14:paraId="765376BB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94" w:type="dxa"/>
            <w:tcBorders>
              <w:left w:val="single" w:color="000000" w:sz="8" w:space="0"/>
            </w:tcBorders>
          </w:tcPr>
          <w:p w14:paraId="050D20C4">
            <w:pPr>
              <w:pStyle w:val="13"/>
              <w:spacing w:before="202"/>
              <w:ind w:left="13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出</w:t>
            </w:r>
            <w:r>
              <w:rPr>
                <w:rFonts w:hint="eastAsia" w:ascii="Meiryo" w:hAnsi="Meiryo" w:eastAsia="Meiryo" w:cs="Meiryo"/>
                <w:sz w:val="21"/>
              </w:rPr>
              <w:t>⽣⽇</w:t>
            </w:r>
            <w:r>
              <w:rPr>
                <w:rFonts w:hint="eastAsia" w:ascii="SimSun" w:hAnsi="SimSun" w:eastAsia="SimSun" w:cs="SimSun"/>
                <w:sz w:val="21"/>
              </w:rPr>
              <w:t>期</w:t>
            </w:r>
          </w:p>
        </w:tc>
        <w:tc>
          <w:tcPr>
            <w:tcW w:w="1093" w:type="dxa"/>
          </w:tcPr>
          <w:p w14:paraId="6176A532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68" w:type="dxa"/>
          </w:tcPr>
          <w:p w14:paraId="525B6D77">
            <w:pPr>
              <w:pStyle w:val="13"/>
              <w:spacing w:before="202"/>
              <w:ind w:left="13"/>
              <w:jc w:val="center"/>
              <w:rPr>
                <w:rFonts w:ascii="SimSun" w:hAnsi="SimSun" w:eastAsia="SimSun" w:cs="Meiryo"/>
                <w:sz w:val="21"/>
              </w:rPr>
            </w:pPr>
            <w:r>
              <w:rPr>
                <w:rFonts w:ascii="SimSun" w:hAnsi="SimSun" w:eastAsia="SimSun" w:cs="Meiryo"/>
                <w:sz w:val="21"/>
              </w:rPr>
              <w:t xml:space="preserve">出 </w:t>
            </w:r>
            <w:r>
              <w:rPr>
                <w:rFonts w:hint="eastAsia" w:ascii="Meiryo" w:hAnsi="Meiryo" w:eastAsia="Meiryo" w:cs="Meiryo"/>
                <w:sz w:val="21"/>
              </w:rPr>
              <w:t>⽣</w:t>
            </w:r>
            <w:r>
              <w:rPr>
                <w:rFonts w:ascii="SimSun" w:hAnsi="SimSun" w:eastAsia="SimSun" w:cs="Meiryo"/>
                <w:sz w:val="21"/>
              </w:rPr>
              <w:t xml:space="preserve"> 地</w:t>
            </w:r>
          </w:p>
        </w:tc>
        <w:tc>
          <w:tcPr>
            <w:tcW w:w="2340" w:type="dxa"/>
          </w:tcPr>
          <w:p w14:paraId="0BB0301A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76C7C3F0">
            <w:pPr>
              <w:pStyle w:val="13"/>
              <w:spacing w:before="202"/>
              <w:ind w:left="13"/>
              <w:jc w:val="center"/>
              <w:rPr>
                <w:rFonts w:ascii="SimSun" w:hAnsi="SimSun" w:eastAsia="SimSun" w:cs="Meiryo"/>
                <w:sz w:val="21"/>
              </w:rPr>
            </w:pPr>
            <w:r>
              <w:rPr>
                <w:rFonts w:ascii="SimSun" w:hAnsi="SimSun" w:eastAsia="SimSun" w:cs="Meiryo"/>
                <w:sz w:val="21"/>
              </w:rPr>
              <w:t>从事</w:t>
            </w:r>
            <w:r>
              <w:rPr>
                <w:rFonts w:hint="eastAsia" w:ascii="SimSun" w:hAnsi="SimSun" w:eastAsia="SimSun" w:cs="Microsoft YaHei"/>
                <w:sz w:val="21"/>
              </w:rPr>
              <w:t>专业</w:t>
            </w:r>
          </w:p>
        </w:tc>
        <w:tc>
          <w:tcPr>
            <w:tcW w:w="1039" w:type="dxa"/>
          </w:tcPr>
          <w:p w14:paraId="1F274560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right w:val="single" w:color="000000" w:sz="8" w:space="0"/>
            </w:tcBorders>
          </w:tcPr>
          <w:p w14:paraId="704F0BF1">
            <w:pPr>
              <w:rPr>
                <w:rFonts w:ascii="SimSun" w:hAnsi="SimSun" w:eastAsia="SimSun"/>
                <w:sz w:val="2"/>
                <w:szCs w:val="2"/>
              </w:rPr>
            </w:pPr>
          </w:p>
        </w:tc>
      </w:tr>
      <w:tr w14:paraId="6FA2039E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tcBorders>
              <w:left w:val="single" w:color="000000" w:sz="8" w:space="0"/>
            </w:tcBorders>
          </w:tcPr>
          <w:p w14:paraId="623349A1">
            <w:pPr>
              <w:pStyle w:val="13"/>
              <w:spacing w:before="185"/>
              <w:ind w:left="13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eiryo" w:hAnsi="Meiryo" w:eastAsia="Meiryo" w:cs="Meiryo"/>
                <w:sz w:val="21"/>
              </w:rPr>
              <w:t>⽂</w:t>
            </w:r>
            <w:r>
              <w:rPr>
                <w:rFonts w:hint="eastAsia" w:ascii="SimSun" w:hAnsi="SimSun" w:eastAsia="SimSun" w:cs="SimSun"/>
                <w:sz w:val="21"/>
              </w:rPr>
              <w:t>化程度</w:t>
            </w:r>
          </w:p>
        </w:tc>
        <w:tc>
          <w:tcPr>
            <w:tcW w:w="1093" w:type="dxa"/>
          </w:tcPr>
          <w:p w14:paraId="2542452F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68" w:type="dxa"/>
          </w:tcPr>
          <w:p w14:paraId="1DA0AC8D">
            <w:pPr>
              <w:pStyle w:val="13"/>
              <w:spacing w:before="202"/>
              <w:ind w:left="13"/>
              <w:jc w:val="center"/>
              <w:rPr>
                <w:rFonts w:ascii="SimSun" w:hAnsi="SimSun" w:eastAsia="SimSun" w:cs="Meiryo"/>
                <w:sz w:val="21"/>
              </w:rPr>
            </w:pPr>
            <w:r>
              <w:rPr>
                <w:rFonts w:ascii="SimSun" w:hAnsi="SimSun" w:eastAsia="SimSun" w:cs="Meiryo"/>
                <w:sz w:val="21"/>
              </w:rPr>
              <w:t>学</w:t>
            </w:r>
            <w:r>
              <w:rPr>
                <w:rFonts w:ascii="SimSun" w:hAnsi="SimSun" w:eastAsia="SimSun" w:cs="Meiryo"/>
                <w:sz w:val="21"/>
              </w:rPr>
              <w:tab/>
            </w:r>
            <w:r>
              <w:rPr>
                <w:rFonts w:ascii="SimSun" w:hAnsi="SimSun" w:eastAsia="SimSun" w:cs="Meiryo"/>
                <w:sz w:val="21"/>
              </w:rPr>
              <w:t>位</w:t>
            </w:r>
          </w:p>
        </w:tc>
        <w:tc>
          <w:tcPr>
            <w:tcW w:w="2340" w:type="dxa"/>
          </w:tcPr>
          <w:p w14:paraId="5EDE48A5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40D963A1">
            <w:pPr>
              <w:pStyle w:val="13"/>
              <w:spacing w:before="202"/>
              <w:ind w:left="13"/>
              <w:jc w:val="center"/>
              <w:rPr>
                <w:rFonts w:hint="eastAsia" w:ascii="SimSun" w:hAnsi="SimSun" w:eastAsia="SimSun" w:cs="Meiryo"/>
                <w:sz w:val="21"/>
                <w:lang w:eastAsia="zh-CN"/>
              </w:rPr>
            </w:pPr>
            <w:r>
              <w:rPr>
                <w:rFonts w:hint="eastAsia" w:ascii="SimSun" w:hAnsi="SimSun" w:eastAsia="SimSun" w:cs="Meiryo"/>
                <w:sz w:val="21"/>
                <w:lang w:eastAsia="zh-CN"/>
              </w:rPr>
              <w:t>党派</w:t>
            </w:r>
          </w:p>
        </w:tc>
        <w:tc>
          <w:tcPr>
            <w:tcW w:w="2380" w:type="dxa"/>
            <w:gridSpan w:val="2"/>
            <w:tcBorders>
              <w:right w:val="single" w:color="000000" w:sz="8" w:space="0"/>
            </w:tcBorders>
          </w:tcPr>
          <w:p w14:paraId="037FF2CC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219B6599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tcBorders>
              <w:left w:val="single" w:color="000000" w:sz="8" w:space="0"/>
            </w:tcBorders>
          </w:tcPr>
          <w:p w14:paraId="277EBA1C">
            <w:pPr>
              <w:pStyle w:val="13"/>
              <w:tabs>
                <w:tab w:val="left" w:pos="422"/>
              </w:tabs>
              <w:spacing w:before="178"/>
              <w:ind w:left="3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职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称</w:t>
            </w:r>
          </w:p>
        </w:tc>
        <w:tc>
          <w:tcPr>
            <w:tcW w:w="1093" w:type="dxa"/>
          </w:tcPr>
          <w:p w14:paraId="1E554836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68" w:type="dxa"/>
          </w:tcPr>
          <w:p w14:paraId="12416083">
            <w:pPr>
              <w:pStyle w:val="13"/>
              <w:spacing w:before="202"/>
              <w:ind w:left="13"/>
              <w:jc w:val="center"/>
              <w:rPr>
                <w:rFonts w:ascii="SimSun" w:hAnsi="SimSun" w:eastAsia="SimSun" w:cs="Meiryo"/>
                <w:sz w:val="21"/>
              </w:rPr>
            </w:pPr>
            <w:r>
              <w:rPr>
                <w:rFonts w:hint="eastAsia" w:ascii="SimSun" w:hAnsi="SimSun" w:eastAsia="SimSun" w:cs="Microsoft YaHei"/>
                <w:sz w:val="21"/>
              </w:rPr>
              <w:t>职</w:t>
            </w:r>
            <w:r>
              <w:rPr>
                <w:rFonts w:ascii="SimSun" w:hAnsi="SimSun" w:eastAsia="SimSun" w:cs="Meiryo"/>
                <w:sz w:val="21"/>
              </w:rPr>
              <w:tab/>
            </w:r>
            <w:r>
              <w:rPr>
                <w:rFonts w:hint="eastAsia" w:ascii="SimSun" w:hAnsi="SimSun" w:eastAsia="SimSun" w:cs="Microsoft YaHei"/>
                <w:sz w:val="21"/>
              </w:rPr>
              <w:t>务</w:t>
            </w:r>
          </w:p>
        </w:tc>
        <w:tc>
          <w:tcPr>
            <w:tcW w:w="2340" w:type="dxa"/>
          </w:tcPr>
          <w:p w14:paraId="0908AA3B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4E96F832">
            <w:pPr>
              <w:pStyle w:val="13"/>
              <w:spacing w:before="202"/>
              <w:ind w:left="13"/>
              <w:jc w:val="center"/>
              <w:rPr>
                <w:rFonts w:ascii="SimSun" w:hAnsi="SimSun" w:eastAsia="SimSun" w:cs="Meiryo"/>
                <w:sz w:val="21"/>
              </w:rPr>
            </w:pPr>
            <w:r>
              <w:rPr>
                <w:rFonts w:hint="eastAsia" w:ascii="SimSun" w:hAnsi="SimSun" w:eastAsia="SimSun" w:cs="Microsoft YaHei"/>
                <w:sz w:val="21"/>
              </w:rPr>
              <w:t>电</w:t>
            </w:r>
            <w:r>
              <w:rPr>
                <w:rFonts w:hint="eastAsia" w:ascii="Meiryo" w:hAnsi="Meiryo" w:eastAsia="Meiryo" w:cs="Meiryo"/>
                <w:sz w:val="21"/>
              </w:rPr>
              <w:t>⼦</w:t>
            </w:r>
            <w:r>
              <w:rPr>
                <w:rFonts w:hint="eastAsia" w:ascii="SimSun" w:hAnsi="SimSun" w:eastAsia="SimSun" w:cs="Microsoft YaHei"/>
                <w:sz w:val="21"/>
              </w:rPr>
              <w:t>邮</w:t>
            </w:r>
            <w:r>
              <w:rPr>
                <w:rFonts w:hint="eastAsia" w:ascii="SimSun" w:hAnsi="SimSun" w:eastAsia="SimSun" w:cs="Meiryo"/>
                <w:sz w:val="21"/>
              </w:rPr>
              <w:t>箱</w:t>
            </w:r>
          </w:p>
        </w:tc>
        <w:tc>
          <w:tcPr>
            <w:tcW w:w="2380" w:type="dxa"/>
            <w:gridSpan w:val="2"/>
            <w:tcBorders>
              <w:right w:val="single" w:color="000000" w:sz="8" w:space="0"/>
            </w:tcBorders>
          </w:tcPr>
          <w:p w14:paraId="5569600A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3F5BFD56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vMerge w:val="restart"/>
            <w:tcBorders>
              <w:left w:val="single" w:color="000000" w:sz="8" w:space="0"/>
            </w:tcBorders>
          </w:tcPr>
          <w:p w14:paraId="507CEE61">
            <w:pPr>
              <w:pStyle w:val="13"/>
              <w:rPr>
                <w:rFonts w:ascii="SimSun" w:hAnsi="SimSun" w:eastAsia="SimSun"/>
                <w:b/>
                <w:sz w:val="28"/>
              </w:rPr>
            </w:pPr>
          </w:p>
          <w:p w14:paraId="7CCAC705">
            <w:pPr>
              <w:pStyle w:val="13"/>
              <w:spacing w:before="9"/>
              <w:rPr>
                <w:rFonts w:ascii="SimSun" w:hAnsi="SimSun" w:eastAsia="SimSun"/>
                <w:b/>
                <w:sz w:val="26"/>
              </w:rPr>
            </w:pPr>
          </w:p>
          <w:p w14:paraId="471F3EC9">
            <w:pPr>
              <w:pStyle w:val="13"/>
              <w:ind w:left="125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eiryo" w:hAnsi="Meiryo" w:eastAsia="Meiryo" w:cs="Meiryo"/>
                <w:sz w:val="21"/>
              </w:rPr>
              <w:t>⼯</w:t>
            </w:r>
            <w:r>
              <w:rPr>
                <w:rFonts w:hint="eastAsia" w:ascii="SimSun" w:hAnsi="SimSun" w:eastAsia="SimSun" w:cs="SimSun"/>
                <w:sz w:val="21"/>
              </w:rPr>
              <w:t>作单位</w:t>
            </w:r>
          </w:p>
        </w:tc>
        <w:tc>
          <w:tcPr>
            <w:tcW w:w="1093" w:type="dxa"/>
          </w:tcPr>
          <w:p w14:paraId="22FB1AA6">
            <w:pPr>
              <w:pStyle w:val="13"/>
              <w:tabs>
                <w:tab w:val="left" w:pos="440"/>
              </w:tabs>
              <w:spacing w:before="185"/>
              <w:ind w:left="2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名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称</w:t>
            </w:r>
          </w:p>
        </w:tc>
        <w:tc>
          <w:tcPr>
            <w:tcW w:w="6885" w:type="dxa"/>
            <w:gridSpan w:val="5"/>
            <w:tcBorders>
              <w:right w:val="single" w:color="000000" w:sz="8" w:space="0"/>
            </w:tcBorders>
          </w:tcPr>
          <w:p w14:paraId="627A1896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305222BC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 w14:paraId="67A96408">
            <w:pPr>
              <w:rPr>
                <w:rFonts w:ascii="SimSun" w:hAnsi="SimSun" w:eastAsia="SimSun"/>
                <w:sz w:val="2"/>
                <w:szCs w:val="2"/>
              </w:rPr>
            </w:pPr>
          </w:p>
        </w:tc>
        <w:tc>
          <w:tcPr>
            <w:tcW w:w="1093" w:type="dxa"/>
          </w:tcPr>
          <w:p w14:paraId="4E08F284">
            <w:pPr>
              <w:pStyle w:val="13"/>
              <w:tabs>
                <w:tab w:val="left" w:pos="440"/>
              </w:tabs>
              <w:spacing w:before="191"/>
              <w:ind w:left="2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地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址</w:t>
            </w:r>
          </w:p>
        </w:tc>
        <w:tc>
          <w:tcPr>
            <w:tcW w:w="3408" w:type="dxa"/>
            <w:gridSpan w:val="2"/>
          </w:tcPr>
          <w:p w14:paraId="55E0F633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260695F3">
            <w:pPr>
              <w:pStyle w:val="13"/>
              <w:spacing w:before="191"/>
              <w:ind w:left="135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邮政编码</w:t>
            </w:r>
          </w:p>
        </w:tc>
        <w:tc>
          <w:tcPr>
            <w:tcW w:w="2380" w:type="dxa"/>
            <w:gridSpan w:val="2"/>
            <w:tcBorders>
              <w:right w:val="single" w:color="000000" w:sz="8" w:space="0"/>
            </w:tcBorders>
          </w:tcPr>
          <w:p w14:paraId="31466031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2ACC720D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 w14:paraId="3A71378D">
            <w:pPr>
              <w:rPr>
                <w:rFonts w:ascii="SimSun" w:hAnsi="SimSun" w:eastAsia="SimSun"/>
                <w:sz w:val="2"/>
                <w:szCs w:val="2"/>
              </w:rPr>
            </w:pPr>
          </w:p>
        </w:tc>
        <w:tc>
          <w:tcPr>
            <w:tcW w:w="1093" w:type="dxa"/>
          </w:tcPr>
          <w:p w14:paraId="7EB99510">
            <w:pPr>
              <w:pStyle w:val="13"/>
              <w:tabs>
                <w:tab w:val="left" w:pos="440"/>
              </w:tabs>
              <w:spacing w:before="178"/>
              <w:ind w:left="2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电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话</w:t>
            </w:r>
          </w:p>
        </w:tc>
        <w:tc>
          <w:tcPr>
            <w:tcW w:w="3408" w:type="dxa"/>
            <w:gridSpan w:val="2"/>
          </w:tcPr>
          <w:p w14:paraId="5FF30E55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097" w:type="dxa"/>
          </w:tcPr>
          <w:p w14:paraId="69601E8A">
            <w:pPr>
              <w:pStyle w:val="13"/>
              <w:tabs>
                <w:tab w:val="left" w:pos="655"/>
              </w:tabs>
              <w:spacing w:before="178"/>
              <w:ind w:left="235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传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真</w:t>
            </w:r>
          </w:p>
        </w:tc>
        <w:tc>
          <w:tcPr>
            <w:tcW w:w="2380" w:type="dxa"/>
            <w:gridSpan w:val="2"/>
            <w:tcBorders>
              <w:right w:val="single" w:color="000000" w:sz="8" w:space="0"/>
            </w:tcBorders>
          </w:tcPr>
          <w:p w14:paraId="07BCA0F4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5B72250B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vMerge w:val="continue"/>
            <w:tcBorders>
              <w:top w:val="nil"/>
              <w:left w:val="single" w:color="000000" w:sz="8" w:space="0"/>
            </w:tcBorders>
          </w:tcPr>
          <w:p w14:paraId="4DC52C46">
            <w:pPr>
              <w:rPr>
                <w:rFonts w:ascii="SimSun" w:hAnsi="SimSun" w:eastAsia="SimSun"/>
                <w:sz w:val="2"/>
                <w:szCs w:val="2"/>
              </w:rPr>
            </w:pPr>
          </w:p>
        </w:tc>
        <w:tc>
          <w:tcPr>
            <w:tcW w:w="1093" w:type="dxa"/>
          </w:tcPr>
          <w:p w14:paraId="3980089C">
            <w:pPr>
              <w:pStyle w:val="13"/>
              <w:spacing w:before="185"/>
              <w:ind w:left="3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电</w:t>
            </w:r>
            <w:r>
              <w:rPr>
                <w:rFonts w:hint="eastAsia" w:ascii="Meiryo" w:hAnsi="Meiryo" w:eastAsia="Meiryo" w:cs="Meiryo"/>
                <w:sz w:val="21"/>
              </w:rPr>
              <w:t>⼦</w:t>
            </w:r>
            <w:r>
              <w:rPr>
                <w:rFonts w:hint="eastAsia" w:ascii="SimSun" w:hAnsi="SimSun" w:eastAsia="SimSun"/>
                <w:sz w:val="21"/>
              </w:rPr>
              <w:t>邮箱</w:t>
            </w:r>
          </w:p>
        </w:tc>
        <w:tc>
          <w:tcPr>
            <w:tcW w:w="6885" w:type="dxa"/>
            <w:gridSpan w:val="5"/>
            <w:tcBorders>
              <w:right w:val="single" w:color="000000" w:sz="8" w:space="0"/>
            </w:tcBorders>
          </w:tcPr>
          <w:p w14:paraId="6F53F0A1">
            <w:pPr>
              <w:pStyle w:val="13"/>
              <w:rPr>
                <w:rFonts w:ascii="SimSun" w:hAnsi="SimSun" w:eastAsia="SimSun"/>
                <w:sz w:val="20"/>
                <w:lang w:val="en-US"/>
              </w:rPr>
            </w:pPr>
          </w:p>
        </w:tc>
      </w:tr>
      <w:tr w14:paraId="5060ADE7"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1" w:hRule="atLeast"/>
        </w:trPr>
        <w:tc>
          <w:tcPr>
            <w:tcW w:w="9072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82640A">
            <w:pPr>
              <w:pStyle w:val="13"/>
              <w:spacing w:before="91"/>
              <w:ind w:left="85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受教育情况：</w:t>
            </w:r>
          </w:p>
          <w:p w14:paraId="3EFA922D">
            <w:pPr>
              <w:pStyle w:val="13"/>
              <w:rPr>
                <w:rFonts w:ascii="SimSun" w:hAnsi="SimSun" w:eastAsia="SimSun"/>
                <w:sz w:val="21"/>
              </w:rPr>
            </w:pPr>
          </w:p>
        </w:tc>
      </w:tr>
    </w:tbl>
    <w:p w14:paraId="10CFDCC5">
      <w:pPr>
        <w:rPr>
          <w:sz w:val="21"/>
        </w:rPr>
        <w:sectPr>
          <w:footerReference r:id="rId3" w:type="default"/>
          <w:pgSz w:w="11900" w:h="16840"/>
          <w:pgMar w:top="1600" w:right="1200" w:bottom="1420" w:left="1240" w:header="0" w:footer="1220" w:gutter="0"/>
          <w:pgNumType w:start="1"/>
          <w:cols w:space="720" w:num="1"/>
        </w:sectPr>
      </w:pPr>
    </w:p>
    <w:p w14:paraId="1F6758DC">
      <w:pPr>
        <w:pStyle w:val="4"/>
        <w:rPr>
          <w:rFonts w:ascii="Microsoft YaHei"/>
          <w:b/>
          <w:sz w:val="5"/>
        </w:rPr>
      </w:pPr>
    </w:p>
    <w:p w14:paraId="4960996B">
      <w:pPr>
        <w:spacing w:line="432" w:lineRule="exact"/>
        <w:jc w:val="both"/>
        <w:rPr>
          <w:rFonts w:ascii="SimSun" w:hAnsi="SimSun" w:eastAsia="SimSun"/>
          <w:sz w:val="21"/>
          <w:szCs w:val="21"/>
        </w:rPr>
      </w:pPr>
      <w:r>
        <w:rPr>
          <w:rFonts w:hint="eastAsia" w:ascii="Meiryo" w:hAnsi="Meiryo" w:eastAsia="Meiryo" w:cs="Meiryo"/>
          <w:spacing w:val="-15"/>
          <w:w w:val="105"/>
          <w:sz w:val="28"/>
        </w:rPr>
        <w:t>⼆</w:t>
      </w:r>
      <w:r>
        <w:rPr>
          <w:rFonts w:hint="eastAsia" w:ascii="FZXiaoBiaoSong-B05S" w:hAnsi="FZXiaoBiaoSong-B05S" w:eastAsia="FZXiaoBiaoSong-B05S" w:cs="FZXiaoBiaoSong-B05S"/>
          <w:spacing w:val="-15"/>
          <w:w w:val="105"/>
          <w:sz w:val="28"/>
        </w:rPr>
        <w:t>、推荐意见</w:t>
      </w:r>
      <w:r>
        <w:rPr>
          <w:rFonts w:ascii="SimSun" w:hAnsi="SimSun" w:eastAsia="SimSun"/>
          <w:sz w:val="21"/>
          <w:szCs w:val="21"/>
        </w:rPr>
        <w:t>（适</w:t>
      </w:r>
      <w:r>
        <w:rPr>
          <w:rFonts w:hint="eastAsia" w:ascii="Meiryo" w:hAnsi="Meiryo" w:eastAsia="Meiryo" w:cs="Meiryo"/>
          <w:sz w:val="21"/>
          <w:szCs w:val="21"/>
        </w:rPr>
        <w:t>⽤</w:t>
      </w:r>
      <w:r>
        <w:rPr>
          <w:rFonts w:hint="eastAsia" w:ascii="SimSun" w:hAnsi="SimSun" w:eastAsia="SimSun" w:cs="SimSun"/>
          <w:sz w:val="21"/>
          <w:szCs w:val="21"/>
        </w:rPr>
        <w:t>于会员单位或分</w:t>
      </w:r>
      <w:r>
        <w:rPr>
          <w:rFonts w:hint="eastAsia" w:ascii="Meiryo" w:hAnsi="Meiryo" w:eastAsia="Meiryo" w:cs="Meiryo"/>
          <w:sz w:val="21"/>
          <w:szCs w:val="21"/>
        </w:rPr>
        <w:t>⽀</w:t>
      </w:r>
      <w:r>
        <w:rPr>
          <w:rFonts w:hint="eastAsia" w:ascii="SimSun" w:hAnsi="SimSun" w:eastAsia="SimSun" w:cs="SimSun"/>
          <w:sz w:val="21"/>
          <w:szCs w:val="21"/>
        </w:rPr>
        <w:t>机构提名）</w:t>
      </w:r>
    </w:p>
    <w:p w14:paraId="1B74C946">
      <w:pPr>
        <w:pStyle w:val="4"/>
        <w:spacing w:before="5" w:line="240" w:lineRule="exact"/>
        <w:rPr>
          <w:sz w:val="12"/>
        </w:rPr>
      </w:pPr>
    </w:p>
    <w:tbl>
      <w:tblPr>
        <w:tblStyle w:val="9"/>
        <w:tblW w:w="0" w:type="auto"/>
        <w:tblInd w:w="36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4416"/>
        <w:gridCol w:w="1076"/>
        <w:gridCol w:w="2082"/>
      </w:tblGrid>
      <w:tr w14:paraId="3CAF4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365" w:type="dxa"/>
            <w:tcBorders>
              <w:bottom w:val="single" w:color="7F7F7F" w:sz="4" w:space="0"/>
              <w:right w:val="single" w:color="7F7F7F" w:sz="4" w:space="0"/>
            </w:tcBorders>
            <w:vAlign w:val="center"/>
          </w:tcPr>
          <w:p w14:paraId="072D2D0D">
            <w:pPr>
              <w:pStyle w:val="13"/>
              <w:spacing w:before="182" w:line="240" w:lineRule="exact"/>
              <w:ind w:left="82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推荐会员单位/分</w:t>
            </w:r>
            <w:r>
              <w:rPr>
                <w:rFonts w:hint="eastAsia" w:ascii="Meiryo" w:hAnsi="Meiryo" w:eastAsia="Meiryo" w:cs="Meiryo"/>
                <w:sz w:val="21"/>
              </w:rPr>
              <w:t>⽀</w:t>
            </w:r>
            <w:r>
              <w:rPr>
                <w:rFonts w:hint="eastAsia" w:ascii="SimSun" w:hAnsi="SimSun" w:eastAsia="SimSun" w:cs="SimSun"/>
                <w:sz w:val="21"/>
              </w:rPr>
              <w:t>机构</w:t>
            </w:r>
          </w:p>
        </w:tc>
        <w:tc>
          <w:tcPr>
            <w:tcW w:w="7574" w:type="dxa"/>
            <w:gridSpan w:val="3"/>
            <w:tcBorders>
              <w:left w:val="single" w:color="7F7F7F" w:sz="4" w:space="0"/>
              <w:bottom w:val="single" w:color="7F7F7F" w:sz="4" w:space="0"/>
            </w:tcBorders>
            <w:vAlign w:val="center"/>
          </w:tcPr>
          <w:p w14:paraId="17BF4F4F">
            <w:pPr>
              <w:pStyle w:val="13"/>
              <w:spacing w:line="240" w:lineRule="exact"/>
              <w:jc w:val="center"/>
              <w:rPr>
                <w:rFonts w:ascii="Times New Roman"/>
                <w:sz w:val="20"/>
              </w:rPr>
            </w:pPr>
          </w:p>
        </w:tc>
      </w:tr>
      <w:tr w14:paraId="23998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365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A80C0F4">
            <w:pPr>
              <w:pStyle w:val="13"/>
              <w:spacing w:before="182"/>
              <w:ind w:left="82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通讯地址</w:t>
            </w:r>
          </w:p>
        </w:tc>
        <w:tc>
          <w:tcPr>
            <w:tcW w:w="441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6D89FA57">
            <w:pPr>
              <w:pStyle w:val="13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10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A84FF2E">
            <w:pPr>
              <w:pStyle w:val="13"/>
              <w:spacing w:before="92"/>
              <w:ind w:left="36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邮政编码</w:t>
            </w:r>
          </w:p>
        </w:tc>
        <w:tc>
          <w:tcPr>
            <w:tcW w:w="208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7EB228EB">
            <w:pPr>
              <w:pStyle w:val="13"/>
              <w:jc w:val="center"/>
              <w:rPr>
                <w:rFonts w:ascii="Times New Roman" w:eastAsiaTheme="minorEastAsia"/>
                <w:sz w:val="20"/>
              </w:rPr>
            </w:pPr>
          </w:p>
        </w:tc>
      </w:tr>
      <w:tr w14:paraId="0F5150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365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A83BC01">
            <w:pPr>
              <w:pStyle w:val="13"/>
              <w:spacing w:before="182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 xml:space="preserve">联 系 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</w:p>
        </w:tc>
        <w:tc>
          <w:tcPr>
            <w:tcW w:w="441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E485BB2">
            <w:pPr>
              <w:pStyle w:val="13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10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CDA8538">
            <w:pPr>
              <w:pStyle w:val="13"/>
              <w:spacing w:before="102"/>
              <w:ind w:left="36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联系电话</w:t>
            </w:r>
          </w:p>
        </w:tc>
        <w:tc>
          <w:tcPr>
            <w:tcW w:w="208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413819B2">
            <w:pPr>
              <w:pStyle w:val="13"/>
              <w:jc w:val="center"/>
              <w:rPr>
                <w:rFonts w:ascii="Times New Roman" w:eastAsiaTheme="minorEastAsia"/>
                <w:sz w:val="20"/>
              </w:rPr>
            </w:pPr>
          </w:p>
        </w:tc>
      </w:tr>
      <w:tr w14:paraId="40EBF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365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36B11BA">
            <w:pPr>
              <w:pStyle w:val="13"/>
              <w:spacing w:before="182"/>
              <w:ind w:left="82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电</w:t>
            </w:r>
            <w:r>
              <w:rPr>
                <w:rFonts w:hint="eastAsia" w:ascii="Meiryo" w:hAnsi="Meiryo" w:eastAsia="Meiryo" w:cs="Meiryo"/>
                <w:sz w:val="21"/>
              </w:rPr>
              <w:t>⼦</w:t>
            </w:r>
            <w:r>
              <w:rPr>
                <w:rFonts w:hint="eastAsia" w:ascii="SimSun" w:hAnsi="SimSun" w:eastAsia="SimSun" w:cs="SimSun"/>
                <w:sz w:val="21"/>
              </w:rPr>
              <w:t>邮箱</w:t>
            </w:r>
          </w:p>
        </w:tc>
        <w:tc>
          <w:tcPr>
            <w:tcW w:w="441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48ADA83">
            <w:pPr>
              <w:pStyle w:val="13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07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30EA37C1">
            <w:pPr>
              <w:pStyle w:val="13"/>
              <w:tabs>
                <w:tab w:val="left" w:pos="445"/>
              </w:tabs>
              <w:spacing w:before="92"/>
              <w:ind w:left="26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传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真</w:t>
            </w:r>
          </w:p>
        </w:tc>
        <w:tc>
          <w:tcPr>
            <w:tcW w:w="208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773881C2">
            <w:pPr>
              <w:pStyle w:val="13"/>
              <w:jc w:val="center"/>
              <w:rPr>
                <w:rFonts w:ascii="Times New Roman"/>
                <w:sz w:val="20"/>
              </w:rPr>
            </w:pPr>
          </w:p>
        </w:tc>
      </w:tr>
      <w:tr w14:paraId="53730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8939" w:type="dxa"/>
            <w:gridSpan w:val="4"/>
            <w:tcBorders>
              <w:top w:val="single" w:color="7F7F7F" w:sz="4" w:space="0"/>
              <w:bottom w:val="single" w:color="7F7F7F" w:sz="4" w:space="0"/>
            </w:tcBorders>
          </w:tcPr>
          <w:p w14:paraId="7B91E69D">
            <w:pPr>
              <w:pStyle w:val="13"/>
              <w:spacing w:before="182"/>
              <w:ind w:left="82"/>
              <w:rPr>
                <w:rFonts w:eastAsiaTheme="minorEastAsia"/>
                <w:sz w:val="21"/>
              </w:rPr>
            </w:pPr>
            <w:r>
              <w:rPr>
                <w:sz w:val="21"/>
              </w:rPr>
              <w:t>推荐意见：</w:t>
            </w:r>
          </w:p>
          <w:p w14:paraId="574455B2">
            <w:pPr>
              <w:pStyle w:val="13"/>
              <w:spacing w:before="182"/>
              <w:ind w:left="82" w:firstLine="315" w:firstLineChars="150"/>
              <w:rPr>
                <w:rFonts w:eastAsiaTheme="minorEastAsia"/>
                <w:sz w:val="21"/>
              </w:rPr>
            </w:pPr>
          </w:p>
        </w:tc>
      </w:tr>
      <w:tr w14:paraId="51E796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7" w:hRule="atLeast"/>
        </w:trPr>
        <w:tc>
          <w:tcPr>
            <w:tcW w:w="8939" w:type="dxa"/>
            <w:gridSpan w:val="4"/>
            <w:tcBorders>
              <w:top w:val="single" w:color="7F7F7F" w:sz="4" w:space="0"/>
            </w:tcBorders>
          </w:tcPr>
          <w:p w14:paraId="19513B18">
            <w:pPr>
              <w:pStyle w:val="13"/>
              <w:spacing w:before="51" w:line="256" w:lineRule="auto"/>
              <w:ind w:left="82" w:right="67" w:firstLine="420"/>
              <w:jc w:val="both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="Microsoft YaHei" w:eastAsia="Microsoft YaHei"/>
                <w:b/>
                <w:sz w:val="21"/>
              </w:rPr>
              <w:t>声明：</w:t>
            </w:r>
            <w:r>
              <w:rPr>
                <w:rFonts w:asciiTheme="majorEastAsia" w:hAnsiTheme="majorEastAsia" w:eastAsiaTheme="majorEastAsia"/>
                <w:sz w:val="21"/>
              </w:rPr>
              <w:t>本单位遵守</w:t>
            </w:r>
            <w:r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sz w:val="21"/>
                <w:lang w:val="en-US" w:eastAsia="zh-CN"/>
              </w:rPr>
              <w:t>江苏省研究型医院</w:t>
            </w:r>
            <w:r>
              <w:rPr>
                <w:rFonts w:hint="default" w:asciiTheme="majorEastAsia" w:hAnsiTheme="majorEastAsia" w:eastAsiaTheme="majorEastAsia"/>
                <w:sz w:val="21"/>
                <w:lang w:val="en-US" w:eastAsia="zh-CN"/>
              </w:rPr>
              <w:t>学会医学科技奖奖励办法（试行）》</w:t>
            </w:r>
            <w:r>
              <w:rPr>
                <w:rFonts w:asciiTheme="majorEastAsia" w:hAnsiTheme="majorEastAsia" w:eastAsiaTheme="majorEastAsia"/>
                <w:sz w:val="21"/>
              </w:rPr>
              <w:t>及其实施细则的有关规定，承诺遵守评审</w:t>
            </w:r>
            <w:r>
              <w:rPr>
                <w:rFonts w:hint="eastAsia" w:ascii="Meiryo" w:hAnsi="Meiryo" w:eastAsia="Meiryo" w:cs="Meiryo"/>
                <w:sz w:val="21"/>
              </w:rPr>
              <w:t>⼯</w:t>
            </w:r>
            <w:r>
              <w:rPr>
                <w:rFonts w:hint="eastAsia" w:ascii="SimSun" w:hAnsi="SimSun" w:eastAsia="SimSun" w:cs="SimSun"/>
                <w:sz w:val="21"/>
              </w:rPr>
              <w:t>作纪律，所提供的推荐材料真实有效，且不存在任何违反《中华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民共和国保守国家秘密法》和《科学技术保密规定》等相关法律法规及侵犯他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知识产权的情形。如产</w:t>
            </w:r>
            <w:r>
              <w:rPr>
                <w:rFonts w:hint="eastAsia" w:ascii="Meiryo" w:hAnsi="Meiryo" w:eastAsia="Meiryo" w:cs="Meiryo"/>
                <w:sz w:val="21"/>
              </w:rPr>
              <w:t>⽣</w:t>
            </w:r>
            <w:r>
              <w:rPr>
                <w:rFonts w:hint="eastAsia" w:ascii="SimSun" w:hAnsi="SimSun" w:eastAsia="SimSun" w:cs="SimSun"/>
                <w:sz w:val="21"/>
              </w:rPr>
              <w:t>争议，将积极调查处理。如有材料虚假或违纪</w:t>
            </w:r>
            <w:r>
              <w:rPr>
                <w:rFonts w:hint="eastAsia" w:ascii="Meiryo" w:hAnsi="Meiryo" w:eastAsia="Meiryo" w:cs="Meiryo"/>
                <w:sz w:val="21"/>
              </w:rPr>
              <w:t>⾏</w:t>
            </w:r>
            <w:r>
              <w:rPr>
                <w:rFonts w:hint="eastAsia" w:ascii="SimSun" w:hAnsi="SimSun" w:eastAsia="SimSun" w:cs="SimSun"/>
                <w:sz w:val="21"/>
              </w:rPr>
              <w:t>为，愿意承担相应责任并按规定接受处理。</w:t>
            </w:r>
          </w:p>
          <w:p w14:paraId="709CCFF4">
            <w:pPr>
              <w:pStyle w:val="13"/>
              <w:spacing w:before="2"/>
              <w:rPr>
                <w:rFonts w:asciiTheme="majorEastAsia" w:hAnsiTheme="majorEastAsia" w:eastAsiaTheme="majorEastAsia"/>
                <w:sz w:val="21"/>
              </w:rPr>
            </w:pPr>
          </w:p>
          <w:p w14:paraId="6A071184">
            <w:pPr>
              <w:pStyle w:val="13"/>
              <w:ind w:right="4050"/>
              <w:jc w:val="right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会员单位/ 分</w:t>
            </w:r>
            <w:r>
              <w:rPr>
                <w:rFonts w:hint="eastAsia" w:ascii="Meiryo" w:hAnsi="Meiryo" w:eastAsia="Meiryo" w:cs="Meiryo"/>
                <w:sz w:val="21"/>
              </w:rPr>
              <w:t>⽀</w:t>
            </w:r>
            <w:r>
              <w:rPr>
                <w:rFonts w:hint="eastAsia" w:ascii="SimSun" w:hAnsi="SimSun" w:eastAsia="SimSun" w:cs="SimSun"/>
                <w:sz w:val="21"/>
              </w:rPr>
              <w:t>机构</w:t>
            </w:r>
            <w:r>
              <w:rPr>
                <w:rFonts w:asciiTheme="majorEastAsia" w:hAnsiTheme="majorEastAsia" w:eastAsiaTheme="majorEastAsia"/>
                <w:sz w:val="21"/>
              </w:rPr>
              <w:t xml:space="preserve"> 负责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签名：</w:t>
            </w:r>
          </w:p>
          <w:p w14:paraId="3E790A87">
            <w:pPr>
              <w:pStyle w:val="13"/>
              <w:tabs>
                <w:tab w:val="left" w:pos="472"/>
                <w:tab w:val="left" w:pos="944"/>
              </w:tabs>
              <w:spacing w:before="6"/>
              <w:ind w:right="1170"/>
              <w:jc w:val="right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年</w:t>
            </w:r>
            <w:r>
              <w:rPr>
                <w:rFonts w:asciiTheme="majorEastAsia" w:hAnsiTheme="majorEastAsia" w:eastAsiaTheme="majorEastAsia"/>
                <w:sz w:val="21"/>
              </w:rPr>
              <w:tab/>
            </w:r>
            <w:r>
              <w:rPr>
                <w:rFonts w:hint="eastAsia" w:ascii="Meiryo" w:hAnsi="Meiryo" w:eastAsia="Meiryo" w:cs="Meiryo"/>
                <w:sz w:val="21"/>
              </w:rPr>
              <w:t>⽉</w:t>
            </w:r>
            <w:r>
              <w:rPr>
                <w:rFonts w:asciiTheme="majorEastAsia" w:hAnsiTheme="majorEastAsia" w:eastAsiaTheme="majorEastAsia"/>
                <w:sz w:val="21"/>
              </w:rPr>
              <w:tab/>
            </w:r>
            <w:r>
              <w:rPr>
                <w:rFonts w:hint="eastAsia" w:ascii="Meiryo" w:hAnsi="Meiryo" w:eastAsia="Meiryo" w:cs="Meiryo"/>
                <w:sz w:val="21"/>
              </w:rPr>
              <w:t>⽇</w:t>
            </w:r>
          </w:p>
        </w:tc>
      </w:tr>
    </w:tbl>
    <w:p w14:paraId="439F045F">
      <w:pPr>
        <w:jc w:val="center"/>
        <w:rPr>
          <w:sz w:val="21"/>
        </w:rPr>
        <w:sectPr>
          <w:headerReference r:id="rId4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0A0DDE13">
      <w:pPr>
        <w:pStyle w:val="4"/>
        <w:spacing w:before="12" w:line="240" w:lineRule="exact"/>
        <w:rPr>
          <w:sz w:val="7"/>
        </w:rPr>
      </w:pPr>
    </w:p>
    <w:p w14:paraId="55F57FFE">
      <w:pPr>
        <w:spacing w:line="432" w:lineRule="exact"/>
        <w:ind w:left="20"/>
        <w:jc w:val="both"/>
        <w:rPr>
          <w:rFonts w:ascii="SimSun" w:hAnsi="SimSun" w:eastAsia="SimSun"/>
        </w:rPr>
      </w:pPr>
      <w:r>
        <w:rPr>
          <w:rFonts w:hint="eastAsia" w:ascii="Meiryo" w:hAnsi="Meiryo" w:eastAsia="Meiryo" w:cs="Meiryo"/>
          <w:spacing w:val="-15"/>
          <w:w w:val="105"/>
          <w:sz w:val="28"/>
        </w:rPr>
        <w:t>⼆</w:t>
      </w:r>
      <w:r>
        <w:rPr>
          <w:rFonts w:hint="eastAsia" w:ascii="FZXiaoBiaoSong-B05S" w:hAnsi="FZXiaoBiaoSong-B05S" w:eastAsia="FZXiaoBiaoSong-B05S" w:cs="FZXiaoBiaoSong-B05S"/>
          <w:spacing w:val="-15"/>
          <w:w w:val="105"/>
          <w:sz w:val="28"/>
        </w:rPr>
        <w:t>、推荐意见</w:t>
      </w:r>
      <w:r>
        <w:rPr>
          <w:rFonts w:ascii="SimSun" w:hAnsi="SimSun" w:eastAsia="SimSun"/>
        </w:rPr>
        <w:t>（适</w:t>
      </w:r>
      <w:r>
        <w:rPr>
          <w:rFonts w:hint="eastAsia" w:ascii="Meiryo" w:hAnsi="Meiryo" w:eastAsia="Meiryo" w:cs="Meiryo"/>
        </w:rPr>
        <w:t>⽤</w:t>
      </w:r>
      <w:r>
        <w:rPr>
          <w:rFonts w:hint="eastAsia" w:ascii="SimSun" w:hAnsi="SimSun" w:eastAsia="SimSun" w:cs="SimSun"/>
        </w:rPr>
        <w:t>于常务理事推荐）</w:t>
      </w:r>
    </w:p>
    <w:p w14:paraId="15B30E60">
      <w:pPr>
        <w:pStyle w:val="4"/>
        <w:spacing w:before="4"/>
        <w:rPr>
          <w:sz w:val="12"/>
        </w:rPr>
      </w:pPr>
    </w:p>
    <w:tbl>
      <w:tblPr>
        <w:tblStyle w:val="9"/>
        <w:tblW w:w="0" w:type="auto"/>
        <w:tblInd w:w="36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858"/>
        <w:gridCol w:w="1102"/>
        <w:gridCol w:w="2256"/>
      </w:tblGrid>
      <w:tr w14:paraId="3145A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8" w:type="dxa"/>
            <w:tcBorders>
              <w:bottom w:val="single" w:color="7F7F7F" w:sz="4" w:space="0"/>
              <w:right w:val="single" w:color="7F7F7F" w:sz="4" w:space="0"/>
            </w:tcBorders>
          </w:tcPr>
          <w:p w14:paraId="4988FB5F">
            <w:pPr>
              <w:pStyle w:val="13"/>
              <w:tabs>
                <w:tab w:val="left" w:pos="421"/>
              </w:tabs>
              <w:spacing w:before="182"/>
              <w:ind w:left="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姓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名</w:t>
            </w:r>
          </w:p>
        </w:tc>
        <w:tc>
          <w:tcPr>
            <w:tcW w:w="3858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C1D435B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102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4EA8625">
            <w:pPr>
              <w:pStyle w:val="13"/>
              <w:spacing w:before="182"/>
              <w:ind w:left="121" w:right="9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eiryo" w:hAnsi="Meiryo" w:eastAsia="Meiryo" w:cs="Meiryo"/>
                <w:sz w:val="21"/>
              </w:rPr>
              <w:t>⾝</w:t>
            </w:r>
            <w:r>
              <w:rPr>
                <w:rFonts w:hint="eastAsia" w:ascii="SimSun" w:hAnsi="SimSun" w:eastAsia="SimSun" w:cs="SimSun"/>
                <w:sz w:val="21"/>
              </w:rPr>
              <w:t>份证号</w:t>
            </w:r>
          </w:p>
        </w:tc>
        <w:tc>
          <w:tcPr>
            <w:tcW w:w="2256" w:type="dxa"/>
            <w:tcBorders>
              <w:left w:val="single" w:color="7F7F7F" w:sz="4" w:space="0"/>
              <w:bottom w:val="single" w:color="7F7F7F" w:sz="4" w:space="0"/>
            </w:tcBorders>
          </w:tcPr>
          <w:p w14:paraId="7D1411FF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5F7A0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30E1851">
            <w:pPr>
              <w:pStyle w:val="13"/>
              <w:spacing w:before="188"/>
              <w:ind w:left="1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专家类型</w:t>
            </w:r>
          </w:p>
        </w:tc>
        <w:tc>
          <w:tcPr>
            <w:tcW w:w="7216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59FAA57C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662AE4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10113B3">
            <w:pPr>
              <w:pStyle w:val="13"/>
              <w:spacing w:before="175"/>
              <w:ind w:left="1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eiryo" w:hAnsi="Meiryo" w:eastAsia="Meiryo" w:cs="Meiryo"/>
                <w:sz w:val="21"/>
              </w:rPr>
              <w:t>⼯</w:t>
            </w:r>
            <w:r>
              <w:rPr>
                <w:rFonts w:hint="eastAsia" w:ascii="SimSun" w:hAnsi="SimSun" w:eastAsia="SimSun" w:cs="SimSun"/>
                <w:sz w:val="21"/>
              </w:rPr>
              <w:t>作单位</w:t>
            </w:r>
          </w:p>
        </w:tc>
        <w:tc>
          <w:tcPr>
            <w:tcW w:w="7216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6A6674EF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7319A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49CE10D">
            <w:pPr>
              <w:pStyle w:val="13"/>
              <w:tabs>
                <w:tab w:val="left" w:pos="421"/>
              </w:tabs>
              <w:spacing w:before="182"/>
              <w:ind w:left="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职</w:t>
            </w:r>
            <w:r>
              <w:rPr>
                <w:rFonts w:ascii="SimSun" w:hAnsi="SimSun" w:eastAsia="SimSun"/>
                <w:sz w:val="21"/>
              </w:rPr>
              <w:tab/>
            </w:r>
            <w:r>
              <w:rPr>
                <w:rFonts w:ascii="SimSun" w:hAnsi="SimSun" w:eastAsia="SimSun"/>
                <w:sz w:val="21"/>
              </w:rPr>
              <w:t>称</w:t>
            </w:r>
          </w:p>
        </w:tc>
        <w:tc>
          <w:tcPr>
            <w:tcW w:w="385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0D7C972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10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6F8A29D">
            <w:pPr>
              <w:pStyle w:val="13"/>
              <w:spacing w:before="182"/>
              <w:ind w:left="121" w:right="9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学科专业</w:t>
            </w:r>
          </w:p>
        </w:tc>
        <w:tc>
          <w:tcPr>
            <w:tcW w:w="225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548514FA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2054F1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A308312">
            <w:pPr>
              <w:pStyle w:val="13"/>
              <w:spacing w:before="188"/>
              <w:ind w:left="1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通讯地址</w:t>
            </w:r>
          </w:p>
        </w:tc>
        <w:tc>
          <w:tcPr>
            <w:tcW w:w="385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ECCB695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10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2A8E421">
            <w:pPr>
              <w:pStyle w:val="13"/>
              <w:spacing w:before="188"/>
              <w:ind w:left="121" w:right="9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邮政编码</w:t>
            </w:r>
          </w:p>
        </w:tc>
        <w:tc>
          <w:tcPr>
            <w:tcW w:w="225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66337B7F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4CB48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88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2F87A56">
            <w:pPr>
              <w:pStyle w:val="13"/>
              <w:spacing w:before="175"/>
              <w:ind w:left="1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电</w:t>
            </w:r>
            <w:r>
              <w:rPr>
                <w:rFonts w:hint="eastAsia" w:ascii="Meiryo" w:hAnsi="Meiryo" w:eastAsia="Meiryo" w:cs="Meiryo"/>
                <w:sz w:val="21"/>
              </w:rPr>
              <w:t>⼦</w:t>
            </w:r>
            <w:r>
              <w:rPr>
                <w:rFonts w:hint="eastAsia" w:ascii="SimSun" w:hAnsi="SimSun" w:eastAsia="SimSun" w:cs="SimSun"/>
                <w:sz w:val="21"/>
              </w:rPr>
              <w:t>邮箱</w:t>
            </w:r>
          </w:p>
        </w:tc>
        <w:tc>
          <w:tcPr>
            <w:tcW w:w="385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BE22932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  <w:tc>
          <w:tcPr>
            <w:tcW w:w="110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D08065B">
            <w:pPr>
              <w:pStyle w:val="13"/>
              <w:spacing w:before="175"/>
              <w:ind w:left="121" w:right="91"/>
              <w:jc w:val="center"/>
              <w:rPr>
                <w:rFonts w:ascii="SimSun" w:hAnsi="SimSun" w:eastAsia="SimSun"/>
                <w:sz w:val="21"/>
              </w:rPr>
            </w:pPr>
            <w:r>
              <w:rPr>
                <w:rFonts w:ascii="SimSun" w:hAnsi="SimSun" w:eastAsia="SimSun"/>
                <w:sz w:val="21"/>
              </w:rPr>
              <w:t>联系电话</w:t>
            </w:r>
          </w:p>
        </w:tc>
        <w:tc>
          <w:tcPr>
            <w:tcW w:w="225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17B503D5">
            <w:pPr>
              <w:pStyle w:val="13"/>
              <w:rPr>
                <w:rFonts w:ascii="SimSun" w:hAnsi="SimSun" w:eastAsia="SimSun"/>
                <w:sz w:val="20"/>
              </w:rPr>
            </w:pPr>
          </w:p>
        </w:tc>
      </w:tr>
      <w:tr w14:paraId="04271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</w:trPr>
        <w:tc>
          <w:tcPr>
            <w:tcW w:w="8704" w:type="dxa"/>
            <w:gridSpan w:val="4"/>
            <w:tcBorders>
              <w:top w:val="single" w:color="7F7F7F" w:sz="4" w:space="0"/>
              <w:bottom w:val="single" w:color="7F7F7F" w:sz="4" w:space="0"/>
            </w:tcBorders>
          </w:tcPr>
          <w:p w14:paraId="2E991E27">
            <w:pPr>
              <w:pStyle w:val="13"/>
              <w:spacing w:before="175"/>
              <w:ind w:left="11"/>
              <w:rPr>
                <w:sz w:val="21"/>
              </w:rPr>
            </w:pPr>
            <w:r>
              <w:rPr>
                <w:rFonts w:ascii="SimSun" w:hAnsi="SimSun" w:eastAsia="SimSun" w:cs="SimSun"/>
                <w:sz w:val="21"/>
              </w:rPr>
              <w:t>推荐意见：</w:t>
            </w:r>
          </w:p>
        </w:tc>
      </w:tr>
      <w:tr w14:paraId="06CA1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8704" w:type="dxa"/>
            <w:gridSpan w:val="4"/>
            <w:tcBorders>
              <w:top w:val="single" w:color="7F7F7F" w:sz="4" w:space="0"/>
            </w:tcBorders>
          </w:tcPr>
          <w:p w14:paraId="0403B5F7">
            <w:pPr>
              <w:pStyle w:val="13"/>
              <w:spacing w:before="49" w:line="249" w:lineRule="auto"/>
              <w:ind w:left="82" w:right="72" w:firstLine="420"/>
              <w:jc w:val="both"/>
              <w:rPr>
                <w:rFonts w:ascii="SimSun" w:hAnsi="SimSun" w:eastAsia="SimSun"/>
                <w:sz w:val="21"/>
              </w:rPr>
            </w:pPr>
            <w:r>
              <w:rPr>
                <w:rFonts w:hint="eastAsia" w:ascii="Microsoft YaHei" w:eastAsia="Microsoft YaHei"/>
                <w:b/>
                <w:sz w:val="21"/>
              </w:rPr>
              <w:t>声明：</w:t>
            </w:r>
            <w:r>
              <w:rPr>
                <w:rFonts w:ascii="SimSun" w:hAnsi="SimSun" w:eastAsia="SimSun"/>
                <w:sz w:val="21"/>
              </w:rPr>
              <w:t>本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遵守《</w:t>
            </w:r>
            <w:r>
              <w:rPr>
                <w:rFonts w:hint="eastAsia" w:ascii="SimSun" w:hAnsi="SimSun" w:eastAsia="SimSun" w:cs="SimSun"/>
                <w:sz w:val="21"/>
                <w:lang w:val="en-US" w:eastAsia="zh-CN"/>
              </w:rPr>
              <w:t>江苏省</w:t>
            </w:r>
            <w:r>
              <w:rPr>
                <w:rFonts w:hint="eastAsia" w:ascii="SimSun" w:hAnsi="SimSun" w:eastAsia="SimSun" w:cs="SimSun"/>
                <w:sz w:val="21"/>
              </w:rPr>
              <w:t>研究型医院学会医学科技奖奖励办法（试</w:t>
            </w:r>
            <w:r>
              <w:rPr>
                <w:rFonts w:hint="eastAsia" w:ascii="Meiryo" w:hAnsi="Meiryo" w:eastAsia="Meiryo" w:cs="Meiryo"/>
                <w:sz w:val="21"/>
              </w:rPr>
              <w:t>⾏</w:t>
            </w:r>
            <w:r>
              <w:rPr>
                <w:rFonts w:hint="eastAsia" w:ascii="SimSun" w:hAnsi="SimSun" w:eastAsia="SimSun" w:cs="SimSun"/>
                <w:sz w:val="21"/>
              </w:rPr>
              <w:t>）》及其实施细则，</w:t>
            </w:r>
            <w:r>
              <w:rPr>
                <w:rFonts w:ascii="SimSun" w:hAnsi="SimSun" w:eastAsia="SimSun"/>
                <w:sz w:val="21"/>
              </w:rPr>
              <w:t xml:space="preserve"> 承诺遵守评审</w:t>
            </w:r>
            <w:r>
              <w:rPr>
                <w:rFonts w:hint="eastAsia" w:ascii="Meiryo" w:hAnsi="Meiryo" w:eastAsia="Meiryo" w:cs="Meiryo"/>
                <w:sz w:val="21"/>
              </w:rPr>
              <w:t>⼯</w:t>
            </w:r>
            <w:r>
              <w:rPr>
                <w:rFonts w:hint="eastAsia" w:ascii="SimSun" w:hAnsi="SimSun" w:eastAsia="SimSun" w:cs="SimSun"/>
                <w:sz w:val="21"/>
              </w:rPr>
              <w:t>作纪律，所提供的推荐材料真实有效，且不存在任何违反《中华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民共和国保守国家秘密法》和《科学技术保密规定》等相关法律法规及侵犯他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知识产权的情形。本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已征求被推荐者同意；作为推荐者，本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同意在项</w:t>
            </w:r>
            <w:r>
              <w:rPr>
                <w:rFonts w:hint="eastAsia" w:ascii="Meiryo" w:hAnsi="Meiryo" w:eastAsia="Meiryo" w:cs="Meiryo"/>
                <w:sz w:val="21"/>
              </w:rPr>
              <w:t>⽬</w:t>
            </w:r>
            <w:r>
              <w:rPr>
                <w:rFonts w:hint="eastAsia" w:ascii="SimSun" w:hAnsi="SimSun" w:eastAsia="SimSun" w:cs="SimSun"/>
                <w:sz w:val="21"/>
              </w:rPr>
              <w:t>公</w:t>
            </w:r>
            <w:r>
              <w:rPr>
                <w:rFonts w:hint="eastAsia" w:ascii="Meiryo" w:hAnsi="Meiryo" w:eastAsia="Meiryo" w:cs="Meiryo"/>
                <w:sz w:val="21"/>
              </w:rPr>
              <w:t>⽰</w:t>
            </w:r>
            <w:r>
              <w:rPr>
                <w:rFonts w:hint="eastAsia" w:ascii="SimSun" w:hAnsi="SimSun" w:eastAsia="SimSun" w:cs="SimSun"/>
                <w:sz w:val="21"/>
              </w:rPr>
              <w:t>时向社会公布；本</w:t>
            </w:r>
            <w:r>
              <w:rPr>
                <w:rFonts w:hint="eastAsia" w:ascii="Meiryo" w:hAnsi="Meiryo" w:eastAsia="Meiryo" w:cs="Meiryo"/>
                <w:sz w:val="21"/>
              </w:rPr>
              <w:t>⼈</w:t>
            </w:r>
            <w:r>
              <w:rPr>
                <w:rFonts w:hint="eastAsia" w:ascii="SimSun" w:hAnsi="SimSun" w:eastAsia="SimSun" w:cs="SimSun"/>
                <w:sz w:val="21"/>
              </w:rPr>
              <w:t>承诺根据需要参加答辩，接受评审专家质询；如产</w:t>
            </w:r>
            <w:r>
              <w:rPr>
                <w:rFonts w:hint="eastAsia" w:ascii="Meiryo" w:hAnsi="Meiryo" w:eastAsia="Meiryo" w:cs="Meiryo"/>
                <w:sz w:val="21"/>
              </w:rPr>
              <w:t>⽣</w:t>
            </w:r>
            <w:r>
              <w:rPr>
                <w:rFonts w:hint="eastAsia" w:ascii="SimSun" w:hAnsi="SimSun" w:eastAsia="SimSun" w:cs="SimSun"/>
                <w:sz w:val="21"/>
              </w:rPr>
              <w:t>争议，将积极调查处理；如有材料虚假或违纪</w:t>
            </w:r>
            <w:r>
              <w:rPr>
                <w:rFonts w:hint="eastAsia" w:ascii="Meiryo" w:hAnsi="Meiryo" w:eastAsia="Meiryo" w:cs="Meiryo"/>
                <w:sz w:val="21"/>
              </w:rPr>
              <w:t>⾏</w:t>
            </w:r>
            <w:r>
              <w:rPr>
                <w:rFonts w:hint="eastAsia" w:ascii="SimSun" w:hAnsi="SimSun" w:eastAsia="SimSun" w:cs="SimSun"/>
                <w:sz w:val="21"/>
              </w:rPr>
              <w:t>为，愿意承担相应责任并按规定接受处理。</w:t>
            </w:r>
          </w:p>
          <w:p w14:paraId="604CBB69">
            <w:pPr>
              <w:pStyle w:val="13"/>
              <w:spacing w:before="12"/>
            </w:pPr>
          </w:p>
          <w:p w14:paraId="1A36E6C8">
            <w:pPr>
              <w:pStyle w:val="13"/>
              <w:ind w:left="502"/>
              <w:jc w:val="center"/>
              <w:rPr>
                <w:sz w:val="21"/>
              </w:rPr>
            </w:pPr>
            <w:r>
              <w:rPr>
                <w:sz w:val="21"/>
              </w:rPr>
              <w:t>专家签名：</w:t>
            </w:r>
          </w:p>
          <w:p w14:paraId="2D8B60B7">
            <w:pPr>
              <w:pStyle w:val="13"/>
              <w:spacing w:before="14" w:line="261" w:lineRule="auto"/>
              <w:ind w:left="82" w:right="66" w:firstLine="1890" w:firstLineChars="900"/>
              <w:jc w:val="center"/>
              <w:rPr>
                <w:sz w:val="21"/>
              </w:rPr>
            </w:pPr>
            <w:r>
              <w:rPr>
                <w:rFonts w:ascii="SimSun" w:hAnsi="SimSun" w:eastAsia="SimSun" w:cs="SimSun"/>
                <w:sz w:val="21"/>
              </w:rPr>
              <w:t>年</w:t>
            </w:r>
            <w:r>
              <w:rPr>
                <w:rFonts w:ascii="SimSun" w:hAnsi="SimSun" w:eastAsia="SimSun" w:cs="SimSun"/>
                <w:sz w:val="21"/>
              </w:rPr>
              <w:tab/>
            </w:r>
            <w:r>
              <w:rPr>
                <w:rFonts w:hint="eastAsia" w:ascii="Meiryo" w:hAnsi="Meiryo" w:eastAsia="Meiryo" w:cs="Meiryo"/>
                <w:sz w:val="21"/>
              </w:rPr>
              <w:t>⽉</w:t>
            </w:r>
            <w:r>
              <w:rPr>
                <w:rFonts w:ascii="SimSun" w:hAnsi="SimSun" w:eastAsia="SimSun" w:cs="SimSun"/>
                <w:sz w:val="21"/>
              </w:rPr>
              <w:tab/>
            </w:r>
            <w:r>
              <w:rPr>
                <w:rFonts w:hint="eastAsia" w:ascii="Meiryo" w:hAnsi="Meiryo" w:eastAsia="Meiryo" w:cs="Meiryo"/>
                <w:sz w:val="21"/>
              </w:rPr>
              <w:t>⽇</w:t>
            </w:r>
          </w:p>
        </w:tc>
      </w:tr>
    </w:tbl>
    <w:p w14:paraId="789F3AC9">
      <w:pPr>
        <w:rPr>
          <w:sz w:val="21"/>
        </w:rPr>
        <w:sectPr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07CC6CFC">
      <w:pPr>
        <w:spacing w:line="432" w:lineRule="exact"/>
        <w:ind w:left="20"/>
        <w:rPr>
          <w:rFonts w:ascii="FZXiaoBiaoSong-B05S" w:eastAsia="FZXiaoBiaoSong-B05S"/>
          <w:sz w:val="28"/>
        </w:rPr>
      </w:pPr>
      <w:r>
        <w:rPr>
          <w:rFonts w:hint="eastAsia" w:ascii="FZXiaoBiaoSong-B05S" w:eastAsia="FZXiaoBiaoSong-B05S"/>
          <w:spacing w:val="-15"/>
          <w:w w:val="105"/>
          <w:sz w:val="28"/>
        </w:rPr>
        <w:t>三、</w:t>
      </w:r>
      <w:r>
        <w:rPr>
          <w:rFonts w:hint="eastAsia" w:ascii="Meiryo" w:hAnsi="Meiryo" w:eastAsia="Meiryo" w:cs="Meiryo"/>
          <w:spacing w:val="-15"/>
          <w:w w:val="105"/>
          <w:sz w:val="28"/>
        </w:rPr>
        <w:t>⼯</w:t>
      </w:r>
      <w:r>
        <w:rPr>
          <w:rFonts w:hint="eastAsia" w:ascii="FZXiaoBiaoSong-B05S" w:hAnsi="FZXiaoBiaoSong-B05S" w:eastAsia="FZXiaoBiaoSong-B05S" w:cs="FZXiaoBiaoSong-B05S"/>
          <w:spacing w:val="-15"/>
          <w:w w:val="105"/>
          <w:sz w:val="28"/>
        </w:rPr>
        <w:t>作简历</w:t>
      </w:r>
    </w:p>
    <w:p w14:paraId="01F41CDD">
      <w:pPr>
        <w:pStyle w:val="4"/>
        <w:spacing w:before="4"/>
        <w:rPr>
          <w:rFonts w:ascii="Times New Roman"/>
          <w:sz w:val="19"/>
        </w:rPr>
      </w:pPr>
    </w:p>
    <w:tbl>
      <w:tblPr>
        <w:tblStyle w:val="9"/>
        <w:tblW w:w="0" w:type="auto"/>
        <w:tblInd w:w="1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3020"/>
        <w:gridCol w:w="3031"/>
      </w:tblGrid>
      <w:tr w14:paraId="42423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021" w:type="dxa"/>
            <w:tcBorders>
              <w:bottom w:val="single" w:color="7F7F7F" w:sz="4" w:space="0"/>
              <w:right w:val="single" w:color="7F7F7F" w:sz="4" w:space="0"/>
            </w:tcBorders>
          </w:tcPr>
          <w:p w14:paraId="1D8765B0">
            <w:pPr>
              <w:pStyle w:val="13"/>
              <w:spacing w:before="1"/>
              <w:rPr>
                <w:rFonts w:ascii="Times New Roman"/>
                <w:sz w:val="27"/>
              </w:rPr>
            </w:pPr>
          </w:p>
          <w:p w14:paraId="30CAD3D6">
            <w:pPr>
              <w:pStyle w:val="13"/>
              <w:tabs>
                <w:tab w:val="left" w:pos="1768"/>
              </w:tabs>
              <w:ind w:left="718"/>
              <w:rPr>
                <w:sz w:val="21"/>
              </w:rPr>
            </w:pPr>
            <w:r>
              <w:rPr>
                <w:sz w:val="21"/>
              </w:rPr>
              <w:t xml:space="preserve">年 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⽉</w:t>
            </w:r>
          </w:p>
        </w:tc>
        <w:tc>
          <w:tcPr>
            <w:tcW w:w="3020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9FDA7AC">
            <w:pPr>
              <w:pStyle w:val="13"/>
              <w:spacing w:before="1"/>
              <w:rPr>
                <w:rFonts w:ascii="Times New Roman"/>
                <w:sz w:val="27"/>
              </w:rPr>
            </w:pPr>
          </w:p>
          <w:p w14:paraId="7B4682A3">
            <w:pPr>
              <w:pStyle w:val="13"/>
              <w:ind w:left="930"/>
              <w:rPr>
                <w:sz w:val="21"/>
              </w:rPr>
            </w:pPr>
            <w:r>
              <w:rPr>
                <w:sz w:val="21"/>
              </w:rPr>
              <w:t>⼯ 作 单 位</w:t>
            </w:r>
          </w:p>
        </w:tc>
        <w:tc>
          <w:tcPr>
            <w:tcW w:w="3031" w:type="dxa"/>
            <w:tcBorders>
              <w:left w:val="single" w:color="7F7F7F" w:sz="4" w:space="0"/>
              <w:bottom w:val="single" w:color="7F7F7F" w:sz="4" w:space="0"/>
            </w:tcBorders>
          </w:tcPr>
          <w:p w14:paraId="7485BCD3">
            <w:pPr>
              <w:pStyle w:val="13"/>
              <w:spacing w:before="1"/>
              <w:rPr>
                <w:rFonts w:ascii="Times New Roman"/>
                <w:sz w:val="27"/>
              </w:rPr>
            </w:pPr>
          </w:p>
          <w:p w14:paraId="106C4798">
            <w:pPr>
              <w:pStyle w:val="13"/>
              <w:ind w:left="990"/>
              <w:rPr>
                <w:sz w:val="21"/>
              </w:rPr>
            </w:pPr>
            <w:r>
              <w:rPr>
                <w:sz w:val="21"/>
              </w:rPr>
              <w:t>职务、职称</w:t>
            </w:r>
          </w:p>
        </w:tc>
      </w:tr>
      <w:tr w14:paraId="1739A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6EEF916">
            <w:pPr>
              <w:jc w:val="center"/>
              <w:rPr>
                <w:rFonts w:ascii="SimSun" w:hAnsi="SimSun" w:eastAsia="SimSu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64467A5">
            <w:pPr>
              <w:jc w:val="center"/>
              <w:rPr>
                <w:rFonts w:ascii="SimSun" w:hAnsi="SimSun" w:eastAsia="SimSu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2E776880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</w:tr>
      <w:tr w14:paraId="6DED8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A7B1D5F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53D75EA">
            <w:pPr>
              <w:widowControl/>
              <w:jc w:val="center"/>
              <w:rPr>
                <w:rFonts w:ascii="SimSun" w:hAnsi="SimSun" w:eastAsia="SimSu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05FE6BFA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</w:tr>
      <w:tr w14:paraId="528EC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69A4EB5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17314AB0">
            <w:pPr>
              <w:spacing w:line="540" w:lineRule="exact"/>
              <w:jc w:val="center"/>
              <w:rPr>
                <w:rFonts w:ascii="SimSun" w:hAnsi="SimSun" w:eastAsia="SimSu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0BA4D8C1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</w:tr>
      <w:tr w14:paraId="6AB832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2433533B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CC3DEC1">
            <w:pPr>
              <w:widowControl/>
              <w:jc w:val="center"/>
              <w:rPr>
                <w:rFonts w:ascii="SimSun" w:hAnsi="SimSun" w:eastAsia="SimSu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049BE065">
            <w:pPr>
              <w:pStyle w:val="13"/>
              <w:jc w:val="center"/>
              <w:rPr>
                <w:rFonts w:ascii="SimSun" w:hAnsi="SimSun" w:eastAsia="SimSun"/>
              </w:rPr>
            </w:pPr>
          </w:p>
        </w:tc>
      </w:tr>
      <w:tr w14:paraId="4EB70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C24BE8F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0F19263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3276D365">
            <w:pPr>
              <w:pStyle w:val="13"/>
              <w:rPr>
                <w:rFonts w:ascii="Times New Roman"/>
              </w:rPr>
            </w:pPr>
          </w:p>
        </w:tc>
      </w:tr>
      <w:tr w14:paraId="393DA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0DB4663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47F0A77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1E9CCF68">
            <w:pPr>
              <w:pStyle w:val="13"/>
              <w:rPr>
                <w:rFonts w:ascii="Times New Roman"/>
              </w:rPr>
            </w:pPr>
          </w:p>
        </w:tc>
      </w:tr>
      <w:tr w14:paraId="66D6A2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2BA8E06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82F2DF4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24C77CF5">
            <w:pPr>
              <w:pStyle w:val="13"/>
              <w:rPr>
                <w:rFonts w:ascii="Times New Roman"/>
              </w:rPr>
            </w:pPr>
          </w:p>
        </w:tc>
      </w:tr>
      <w:tr w14:paraId="2844B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7527493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D48CC0F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4FCDFBB2">
            <w:pPr>
              <w:pStyle w:val="13"/>
              <w:rPr>
                <w:rFonts w:ascii="Times New Roman"/>
              </w:rPr>
            </w:pPr>
          </w:p>
        </w:tc>
      </w:tr>
      <w:tr w14:paraId="07928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90687FE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FF09B18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58A451A8">
            <w:pPr>
              <w:pStyle w:val="13"/>
              <w:rPr>
                <w:rFonts w:ascii="Times New Roman"/>
              </w:rPr>
            </w:pPr>
          </w:p>
        </w:tc>
      </w:tr>
      <w:tr w14:paraId="053E7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3B7B9FE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ED694DC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79250A8F">
            <w:pPr>
              <w:pStyle w:val="13"/>
              <w:rPr>
                <w:rFonts w:ascii="Times New Roman"/>
              </w:rPr>
            </w:pPr>
          </w:p>
        </w:tc>
      </w:tr>
      <w:tr w14:paraId="419EC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021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78824DC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4271127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33A693DF">
            <w:pPr>
              <w:pStyle w:val="13"/>
              <w:rPr>
                <w:rFonts w:ascii="Times New Roman"/>
              </w:rPr>
            </w:pPr>
          </w:p>
        </w:tc>
      </w:tr>
      <w:tr w14:paraId="1C91B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021" w:type="dxa"/>
            <w:tcBorders>
              <w:top w:val="single" w:color="7F7F7F" w:sz="4" w:space="0"/>
              <w:right w:val="single" w:color="7F7F7F" w:sz="4" w:space="0"/>
            </w:tcBorders>
          </w:tcPr>
          <w:p w14:paraId="6C58CC4A">
            <w:pPr>
              <w:pStyle w:val="13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color="7F7F7F" w:sz="4" w:space="0"/>
              <w:left w:val="single" w:color="7F7F7F" w:sz="4" w:space="0"/>
              <w:right w:val="single" w:color="7F7F7F" w:sz="4" w:space="0"/>
            </w:tcBorders>
          </w:tcPr>
          <w:p w14:paraId="63173A97">
            <w:pPr>
              <w:pStyle w:val="13"/>
              <w:rPr>
                <w:rFonts w:ascii="Times New Roman"/>
              </w:rPr>
            </w:pPr>
          </w:p>
        </w:tc>
        <w:tc>
          <w:tcPr>
            <w:tcW w:w="3031" w:type="dxa"/>
            <w:tcBorders>
              <w:top w:val="single" w:color="7F7F7F" w:sz="4" w:space="0"/>
              <w:left w:val="single" w:color="7F7F7F" w:sz="4" w:space="0"/>
            </w:tcBorders>
          </w:tcPr>
          <w:p w14:paraId="21AACE43">
            <w:pPr>
              <w:pStyle w:val="13"/>
              <w:rPr>
                <w:rFonts w:ascii="Times New Roman"/>
              </w:rPr>
            </w:pPr>
          </w:p>
        </w:tc>
      </w:tr>
    </w:tbl>
    <w:p w14:paraId="7D311768">
      <w:pPr>
        <w:rPr>
          <w:rFonts w:ascii="Times New Roman"/>
        </w:rPr>
        <w:sectPr>
          <w:headerReference r:id="rId5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203D95E9">
      <w:pPr>
        <w:spacing w:line="432" w:lineRule="exact"/>
        <w:ind w:left="20"/>
        <w:rPr>
          <w:rFonts w:ascii="FZXiaoBiaoSong-B05S" w:eastAsia="FZXiaoBiaoSong-B05S"/>
          <w:sz w:val="28"/>
        </w:rPr>
      </w:pPr>
      <w:r>
        <w:rPr>
          <w:rFonts w:hint="eastAsia" w:ascii="FZXiaoBiaoSong-B05S" w:eastAsia="FZXiaoBiaoSong-B05S"/>
          <w:sz w:val="28"/>
        </w:rPr>
        <w:t>四、候选</w:t>
      </w:r>
      <w:r>
        <w:rPr>
          <w:rFonts w:hint="eastAsia" w:ascii="Meiryo" w:hAnsi="Meiryo" w:eastAsia="Meiryo" w:cs="Meiryo"/>
          <w:sz w:val="28"/>
        </w:rPr>
        <w:t>⼈</w:t>
      </w:r>
      <w:r>
        <w:rPr>
          <w:rFonts w:hint="eastAsia" w:ascii="FZXiaoBiaoSong-B05S" w:hAnsi="FZXiaoBiaoSong-B05S" w:eastAsia="FZXiaoBiaoSong-B05S" w:cs="FZXiaoBiaoSong-B05S"/>
          <w:sz w:val="28"/>
        </w:rPr>
        <w:t>的主要科学技术成就和贡献</w:t>
      </w:r>
    </w:p>
    <w:p w14:paraId="288D4F48">
      <w:pPr>
        <w:pStyle w:val="4"/>
        <w:spacing w:before="10"/>
        <w:rPr>
          <w:rFonts w:ascii="Times New Roman"/>
          <w:sz w:val="8"/>
        </w:rPr>
      </w:pPr>
    </w:p>
    <w:p w14:paraId="3B6ED1E2">
      <w:pPr>
        <w:spacing w:before="113"/>
        <w:ind w:left="100" w:right="116" w:firstLine="420"/>
        <w:rPr>
          <w:rFonts w:asciiTheme="majorEastAsia" w:hAnsiTheme="majorEastAsia" w:eastAsiaTheme="majorEastAsia"/>
          <w:sz w:val="21"/>
        </w:rPr>
      </w:pPr>
      <w:r>
        <w:rPr>
          <w:rFonts w:asciiTheme="majorEastAsia" w:hAnsiTheme="majorEastAsia" w:eastAsiaTheme="majorEastAsia"/>
          <w:spacing w:val="5"/>
          <w:sz w:val="21"/>
        </w:rPr>
        <w:t>（</w:t>
      </w:r>
      <w:r>
        <w:rPr>
          <w:rFonts w:asciiTheme="majorEastAsia" w:hAnsiTheme="majorEastAsia" w:eastAsiaTheme="majorEastAsia"/>
          <w:spacing w:val="4"/>
          <w:sz w:val="21"/>
        </w:rPr>
        <w:t>请如实客观地填写候选</w:t>
      </w:r>
      <w:r>
        <w:rPr>
          <w:rFonts w:hint="eastAsia" w:ascii="Meiryo" w:hAnsi="Meiryo" w:eastAsia="Meiryo" w:cs="Meiryo"/>
          <w:spacing w:val="4"/>
          <w:sz w:val="21"/>
        </w:rPr>
        <w:t>⼈</w:t>
      </w:r>
      <w:r>
        <w:rPr>
          <w:rFonts w:hint="eastAsia" w:cs="SimSun" w:asciiTheme="majorEastAsia" w:hAnsiTheme="majorEastAsia" w:eastAsiaTheme="majorEastAsia"/>
          <w:spacing w:val="4"/>
          <w:sz w:val="21"/>
        </w:rPr>
        <w:t>为我国医学科学技术事业发展所做的创造性</w:t>
      </w:r>
      <w:r>
        <w:rPr>
          <w:rFonts w:hint="eastAsia" w:ascii="Meiryo" w:hAnsi="Meiryo" w:eastAsia="Meiryo" w:cs="Meiryo"/>
          <w:spacing w:val="4"/>
          <w:sz w:val="21"/>
        </w:rPr>
        <w:t>⼯</w:t>
      </w:r>
      <w:r>
        <w:rPr>
          <w:rFonts w:hint="eastAsia" w:cs="SimSun" w:asciiTheme="majorEastAsia" w:hAnsiTheme="majorEastAsia" w:eastAsiaTheme="majorEastAsia"/>
          <w:spacing w:val="4"/>
          <w:sz w:val="21"/>
        </w:rPr>
        <w:t>作；简明扼要表述以候选</w:t>
      </w:r>
      <w:r>
        <w:rPr>
          <w:rFonts w:hint="eastAsia" w:ascii="Meiryo" w:hAnsi="Meiryo" w:eastAsia="Meiryo" w:cs="Meiryo"/>
          <w:spacing w:val="4"/>
          <w:sz w:val="21"/>
        </w:rPr>
        <w:t>⼈</w:t>
      </w:r>
      <w:r>
        <w:rPr>
          <w:rFonts w:hint="eastAsia" w:cs="SimSun" w:asciiTheme="majorEastAsia" w:hAnsiTheme="majorEastAsia" w:eastAsiaTheme="majorEastAsia"/>
          <w:spacing w:val="4"/>
          <w:sz w:val="21"/>
        </w:rPr>
        <w:t>为主完成的医学科学发现、技术发明或技术创新要点，在学科发展、推动</w:t>
      </w:r>
      <w:r>
        <w:rPr>
          <w:rFonts w:hint="eastAsia" w:ascii="Meiryo" w:hAnsi="Meiryo" w:eastAsia="Meiryo" w:cs="Meiryo"/>
          <w:spacing w:val="4"/>
          <w:sz w:val="21"/>
        </w:rPr>
        <w:t>⾏</w:t>
      </w:r>
      <w:r>
        <w:rPr>
          <w:rFonts w:hint="eastAsia" w:cs="SimSun" w:asciiTheme="majorEastAsia" w:hAnsiTheme="majorEastAsia" w:eastAsiaTheme="majorEastAsia"/>
          <w:spacing w:val="4"/>
          <w:sz w:val="21"/>
        </w:rPr>
        <w:t>业技术进步等</w:t>
      </w:r>
      <w:r>
        <w:rPr>
          <w:rFonts w:hint="eastAsia" w:ascii="Meiryo" w:hAnsi="Meiryo" w:eastAsia="Meiryo" w:cs="Meiryo"/>
          <w:spacing w:val="4"/>
          <w:sz w:val="21"/>
        </w:rPr>
        <w:t>⽅</w:t>
      </w:r>
    </w:p>
    <w:p w14:paraId="38A26054">
      <w:pPr>
        <w:ind w:left="100"/>
        <w:rPr>
          <w:rFonts w:asciiTheme="majorEastAsia" w:hAnsiTheme="majorEastAsia" w:eastAsiaTheme="majorEastAsia"/>
          <w:sz w:val="21"/>
        </w:rPr>
      </w:pPr>
      <w:r>
        <w:rPr>
          <w:rFonts w:hint="eastAsia" w:ascii="Meiryo" w:hAnsi="Meiryo" w:eastAsia="Meiryo" w:cs="Meiryo"/>
          <w:sz w:val="21"/>
        </w:rPr>
        <w:t>⾯</w:t>
      </w:r>
      <w:r>
        <w:rPr>
          <w:rFonts w:hint="eastAsia" w:cs="SimSun" w:asciiTheme="majorEastAsia" w:hAnsiTheme="majorEastAsia" w:eastAsiaTheme="majorEastAsia"/>
          <w:sz w:val="21"/>
        </w:rPr>
        <w:t>做出的突出贡献；对近</w:t>
      </w:r>
      <w:r>
        <w:rPr>
          <w:rFonts w:asciiTheme="majorEastAsia" w:hAnsiTheme="majorEastAsia" w:eastAsiaTheme="majorEastAsia"/>
          <w:sz w:val="21"/>
        </w:rPr>
        <w:t>5年的主要</w:t>
      </w:r>
      <w:r>
        <w:rPr>
          <w:rFonts w:hint="eastAsia" w:ascii="Meiryo" w:hAnsi="Meiryo" w:eastAsia="Meiryo" w:cs="Meiryo"/>
          <w:sz w:val="21"/>
        </w:rPr>
        <w:t>⼯</w:t>
      </w:r>
      <w:r>
        <w:rPr>
          <w:rFonts w:hint="eastAsia" w:cs="SimSun" w:asciiTheme="majorEastAsia" w:hAnsiTheme="majorEastAsia" w:eastAsiaTheme="majorEastAsia"/>
          <w:sz w:val="21"/>
        </w:rPr>
        <w:t>作和贡献单列成段表述；总字数不超过</w:t>
      </w:r>
      <w:r>
        <w:rPr>
          <w:rFonts w:asciiTheme="majorEastAsia" w:hAnsiTheme="majorEastAsia" w:eastAsiaTheme="majorEastAsia"/>
          <w:sz w:val="21"/>
        </w:rPr>
        <w:t>3000字。注：请以附表</w:t>
      </w:r>
    </w:p>
    <w:p w14:paraId="64573663">
      <w:pPr>
        <w:spacing w:before="166"/>
        <w:ind w:left="100"/>
        <w:rPr>
          <w:rFonts w:asciiTheme="majorEastAsia" w:hAnsiTheme="majorEastAsia" w:eastAsiaTheme="majorEastAsia"/>
          <w:sz w:val="21"/>
        </w:rPr>
      </w:pPr>
      <w:r>
        <w:rPr>
          <w:rFonts w:asciiTheme="majorEastAsia" w:hAnsiTheme="majorEastAsia" w:eastAsiaTheme="majorEastAsia"/>
          <w:sz w:val="21"/>
        </w:rPr>
        <w:t>形式列出不超过10个代表性课题或成果）</w:t>
      </w:r>
    </w:p>
    <w:p w14:paraId="1E6F0703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1D12193C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61F33D44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4C32D767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1F7D6D3C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1941A97F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4C9D1085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00C3BFF8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2694019B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76BC2C84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69A96B98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2D12B600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38635264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4FD0D6D0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29192721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43E81BF1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2460C3B4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1A97FEDE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3BE2E43F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793D47DB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614B91D9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288A9837">
      <w:pPr>
        <w:spacing w:line="480" w:lineRule="exact"/>
        <w:ind w:firstLine="440" w:firstLineChars="200"/>
        <w:rPr>
          <w:rFonts w:ascii="Calibri" w:hAnsi="Calibri" w:eastAsiaTheme="minorEastAsia"/>
        </w:rPr>
      </w:pPr>
    </w:p>
    <w:p w14:paraId="55BAA2BE">
      <w:pPr>
        <w:spacing w:line="240" w:lineRule="auto"/>
        <w:ind w:firstLine="0" w:firstLineChars="0"/>
        <w:rPr>
          <w:rFonts w:ascii="Calibri" w:hAnsi="Calibri" w:eastAsiaTheme="minorEastAsia"/>
        </w:rPr>
      </w:pPr>
    </w:p>
    <w:p w14:paraId="5B1F01D8">
      <w:pPr>
        <w:spacing w:line="240" w:lineRule="auto"/>
        <w:ind w:left="0"/>
        <w:rPr>
          <w:rFonts w:ascii="Calibri" w:hAnsi="Calibri" w:eastAsiaTheme="minorEastAsia"/>
        </w:rPr>
      </w:pPr>
      <w:r>
        <w:rPr>
          <w:rFonts w:hint="eastAsia" w:ascii="FZXiaoBiaoSong-B05S" w:eastAsia="FZXiaoBiaoSong-B05S"/>
          <w:sz w:val="28"/>
        </w:rPr>
        <w:t>四、候选</w:t>
      </w:r>
      <w:r>
        <w:rPr>
          <w:rFonts w:hint="eastAsia" w:ascii="Meiryo" w:hAnsi="Meiryo" w:eastAsia="Meiryo" w:cs="Meiryo"/>
          <w:sz w:val="28"/>
        </w:rPr>
        <w:t>⼈</w:t>
      </w:r>
      <w:r>
        <w:rPr>
          <w:rFonts w:hint="eastAsia" w:ascii="FZXiaoBiaoSong-B05S" w:hAnsi="FZXiaoBiaoSong-B05S" w:eastAsia="FZXiaoBiaoSong-B05S" w:cs="FZXiaoBiaoSong-B05S"/>
          <w:sz w:val="28"/>
        </w:rPr>
        <w:t>的主要科学技术成就和贡献</w:t>
      </w:r>
    </w:p>
    <w:p w14:paraId="115E591C">
      <w:pPr>
        <w:pStyle w:val="12"/>
        <w:numPr>
          <w:ilvl w:val="0"/>
          <w:numId w:val="1"/>
        </w:numPr>
        <w:spacing w:line="420" w:lineRule="exact"/>
        <w:rPr>
          <w:rFonts w:ascii="SimSun" w:hAnsi="SimSun" w:eastAsiaTheme="minorEastAsia"/>
          <w:b/>
          <w:bCs/>
          <w:sz w:val="24"/>
          <w:szCs w:val="24"/>
        </w:rPr>
      </w:pPr>
      <w:r>
        <w:rPr>
          <w:rFonts w:hint="eastAsia" w:ascii="SimSun" w:hAnsi="SimSun" w:eastAsiaTheme="minorEastAsia"/>
          <w:b/>
          <w:bCs/>
          <w:sz w:val="24"/>
          <w:szCs w:val="24"/>
        </w:rPr>
        <w:t>代表性</w:t>
      </w:r>
      <w:r>
        <w:rPr>
          <w:rFonts w:ascii="SimSun" w:hAnsi="SimSun" w:eastAsiaTheme="minorEastAsia"/>
          <w:b/>
          <w:bCs/>
          <w:sz w:val="24"/>
          <w:szCs w:val="24"/>
        </w:rPr>
        <w:t>课题：</w:t>
      </w:r>
    </w:p>
    <w:tbl>
      <w:tblPr>
        <w:tblStyle w:val="9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019"/>
        <w:gridCol w:w="1292"/>
        <w:gridCol w:w="3919"/>
      </w:tblGrid>
      <w:tr w14:paraId="1703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4CDF">
            <w:pPr>
              <w:jc w:val="center"/>
              <w:rPr>
                <w:rFonts w:hint="eastAsia" w:ascii="永中宋体" w:hAnsi="永中宋体" w:eastAsia="SimHei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起止时间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85173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项目性质和来源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DA24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经费总额</w:t>
            </w: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C49B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申报人的具体职位和任务</w:t>
            </w:r>
          </w:p>
        </w:tc>
      </w:tr>
      <w:tr w14:paraId="7CC4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0E48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647F0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440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71754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1DB7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B682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E5BA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FB8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1132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2D75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A7A5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40E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FE327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7F15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382D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54DA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1E400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2BBF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B92EA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0971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4991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815A5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25DC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C46D8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1D11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CE22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5778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9A5F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8E808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348D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07EB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E009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E589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9C334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40EA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4995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B89A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42CA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CE434">
            <w:pPr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</w:tbl>
    <w:p w14:paraId="2EA9ACF0">
      <w:pPr>
        <w:spacing w:line="420" w:lineRule="exact"/>
        <w:ind w:firstLine="482" w:firstLineChars="200"/>
        <w:rPr>
          <w:rFonts w:ascii="SimSun" w:hAnsi="SimSun" w:eastAsiaTheme="minorEastAsia"/>
          <w:sz w:val="24"/>
          <w:szCs w:val="24"/>
        </w:rPr>
      </w:pPr>
      <w:r>
        <w:rPr>
          <w:rFonts w:hint="eastAsia" w:ascii="SimSun" w:hAnsi="SimSun" w:eastAsiaTheme="minorEastAsia"/>
          <w:b/>
          <w:bCs/>
          <w:sz w:val="24"/>
          <w:szCs w:val="24"/>
        </w:rPr>
        <w:t>（2）代表性</w:t>
      </w:r>
      <w:r>
        <w:rPr>
          <w:rFonts w:ascii="SimSun" w:hAnsi="SimSun" w:eastAsiaTheme="minorEastAsia"/>
          <w:b/>
          <w:bCs/>
          <w:sz w:val="24"/>
          <w:szCs w:val="24"/>
        </w:rPr>
        <w:t>成果</w:t>
      </w:r>
      <w:r>
        <w:rPr>
          <w:rFonts w:hint="eastAsia" w:ascii="SimSun" w:hAnsi="SimSun"/>
          <w:sz w:val="24"/>
          <w:szCs w:val="24"/>
        </w:rPr>
        <w:t>：</w:t>
      </w:r>
    </w:p>
    <w:tbl>
      <w:tblPr>
        <w:tblStyle w:val="9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853"/>
        <w:gridCol w:w="2552"/>
        <w:gridCol w:w="1701"/>
        <w:gridCol w:w="1678"/>
      </w:tblGrid>
      <w:tr w14:paraId="4CD9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377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  <w:p w14:paraId="1B1AEDB5">
            <w:pPr>
              <w:jc w:val="center"/>
              <w:rPr>
                <w:rFonts w:hint="eastAsia" w:ascii="永中宋体" w:hAnsi="永中宋体" w:eastAsia="SimHei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获奖时间</w:t>
            </w: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0133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项目</w:t>
            </w:r>
            <w:r>
              <w:rPr>
                <w:rFonts w:ascii="SimSun" w:hAnsi="SimSun" w:eastAsia="SimSun" w:cs="SimSun"/>
                <w:sz w:val="24"/>
                <w:szCs w:val="24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AFD2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奖项</w:t>
            </w:r>
            <w:r>
              <w:rPr>
                <w:rFonts w:ascii="SimSun" w:hAnsi="SimSun" w:eastAsia="SimSun" w:cs="SimSun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BAFF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颁发</w:t>
            </w:r>
            <w:r>
              <w:rPr>
                <w:rFonts w:ascii="SimSun" w:hAnsi="SimSun" w:eastAsia="SimSun" w:cs="SimSun"/>
                <w:sz w:val="24"/>
                <w:szCs w:val="24"/>
              </w:rPr>
              <w:t>部门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7077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排名</w:t>
            </w:r>
          </w:p>
        </w:tc>
      </w:tr>
      <w:tr w14:paraId="00AC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E834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E4AE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73FA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DBC4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7E6B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0360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9AB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1BC7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A62D8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45A9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DD91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6227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E8D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5981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619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84E3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C4A65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068D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0A77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10F6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4C2F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80D5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390A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1C34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4CA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B699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80D18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9EE4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327E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6E2E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2E43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2980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2C92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B8659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729B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11AF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4D15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A0ACD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42EA0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E3DA6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53B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62E7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C52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5F69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BD889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5B62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16B45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</w:tbl>
    <w:p w14:paraId="64C1CC5A">
      <w:pPr>
        <w:spacing w:line="480" w:lineRule="exact"/>
        <w:rPr>
          <w:rFonts w:ascii="Calibri" w:hAnsi="Calibri" w:eastAsiaTheme="minorEastAsia"/>
        </w:rPr>
      </w:pPr>
    </w:p>
    <w:p w14:paraId="2D35FA72">
      <w:pPr>
        <w:spacing w:line="480" w:lineRule="exact"/>
        <w:rPr>
          <w:rFonts w:ascii="Calibri" w:hAnsi="Calibri" w:eastAsiaTheme="minorEastAsia"/>
        </w:rPr>
      </w:pPr>
    </w:p>
    <w:p w14:paraId="39D7A6FB">
      <w:pPr>
        <w:spacing w:line="480" w:lineRule="exact"/>
        <w:rPr>
          <w:rFonts w:ascii="Calibri" w:hAnsi="Calibri" w:eastAsiaTheme="minorEastAsia"/>
        </w:rPr>
      </w:pPr>
    </w:p>
    <w:p w14:paraId="1165881E">
      <w:pPr>
        <w:spacing w:before="166"/>
        <w:ind w:left="100"/>
        <w:rPr>
          <w:rFonts w:asciiTheme="majorEastAsia" w:hAnsiTheme="majorEastAsia" w:eastAsiaTheme="majorEastAsia"/>
          <w:sz w:val="21"/>
        </w:rPr>
      </w:pPr>
    </w:p>
    <w:p w14:paraId="37B4347D">
      <w:pPr>
        <w:spacing w:before="166"/>
        <w:ind w:left="100"/>
        <w:rPr>
          <w:rFonts w:asciiTheme="majorEastAsia" w:hAnsiTheme="majorEastAsia" w:eastAsiaTheme="majorEastAsia"/>
          <w:sz w:val="21"/>
        </w:rPr>
      </w:pPr>
    </w:p>
    <w:p w14:paraId="55605EF4">
      <w:pPr>
        <w:rPr>
          <w:rFonts w:eastAsiaTheme="minorEastAsia"/>
          <w:sz w:val="21"/>
        </w:rPr>
        <w:sectPr>
          <w:headerReference r:id="rId6" w:type="default"/>
          <w:pgSz w:w="11900" w:h="16840"/>
          <w:pgMar w:top="1800" w:right="1200" w:bottom="1420" w:left="1240" w:header="340" w:footer="1220" w:gutter="0"/>
          <w:cols w:space="720" w:num="1"/>
        </w:sectPr>
      </w:pPr>
    </w:p>
    <w:p w14:paraId="6C0E4751">
      <w:pPr>
        <w:spacing w:line="432" w:lineRule="exact"/>
        <w:ind w:left="20"/>
        <w:rPr>
          <w:rFonts w:ascii="FZXiaoBiaoSong-B05S" w:eastAsia="FZXiaoBiaoSong-B05S"/>
          <w:sz w:val="28"/>
        </w:rPr>
      </w:pPr>
      <w:r>
        <w:rPr>
          <w:rFonts w:hint="eastAsia" w:ascii="FZXiaoBiaoSong-B05S" w:eastAsia="FZXiaoBiaoSong-B05S"/>
          <w:sz w:val="28"/>
        </w:rPr>
        <w:t>五、候选</w:t>
      </w:r>
      <w:r>
        <w:rPr>
          <w:rFonts w:hint="eastAsia" w:ascii="Meiryo" w:hAnsi="Meiryo" w:eastAsia="Meiryo" w:cs="Meiryo"/>
          <w:sz w:val="28"/>
        </w:rPr>
        <w:t>⼈</w:t>
      </w:r>
      <w:r>
        <w:rPr>
          <w:rFonts w:hint="eastAsia" w:ascii="FZXiaoBiaoSong-B05S" w:hAnsi="FZXiaoBiaoSong-B05S" w:eastAsia="FZXiaoBiaoSong-B05S" w:cs="FZXiaoBiaoSong-B05S"/>
          <w:sz w:val="28"/>
        </w:rPr>
        <w:t>论</w:t>
      </w:r>
      <w:r>
        <w:rPr>
          <w:rFonts w:hint="eastAsia" w:ascii="Meiryo" w:hAnsi="Meiryo" w:eastAsia="Meiryo" w:cs="Meiryo"/>
          <w:sz w:val="28"/>
        </w:rPr>
        <w:t>⽂</w:t>
      </w:r>
      <w:r>
        <w:rPr>
          <w:rFonts w:hint="eastAsia" w:ascii="FZXiaoBiaoSong-B05S" w:hAnsi="FZXiaoBiaoSong-B05S" w:eastAsia="FZXiaoBiaoSong-B05S" w:cs="FZXiaoBiaoSong-B05S"/>
          <w:sz w:val="28"/>
        </w:rPr>
        <w:t>或专著发表情</w:t>
      </w:r>
      <w:r>
        <w:rPr>
          <w:rFonts w:hint="eastAsia" w:ascii="FZXiaoBiaoSong-B05S" w:eastAsia="FZXiaoBiaoSong-B05S"/>
          <w:spacing w:val="-178"/>
          <w:sz w:val="28"/>
        </w:rPr>
        <w:t>况</w:t>
      </w:r>
    </w:p>
    <w:p w14:paraId="224F212E">
      <w:pPr>
        <w:pStyle w:val="4"/>
        <w:rPr>
          <w:sz w:val="7"/>
        </w:rPr>
      </w:pPr>
    </w:p>
    <w:p w14:paraId="7F039A41">
      <w:pPr>
        <w:spacing w:before="113"/>
        <w:ind w:right="849"/>
        <w:jc w:val="both"/>
        <w:rPr>
          <w:rFonts w:asciiTheme="majorEastAsia" w:hAnsiTheme="majorEastAsia" w:eastAsiaTheme="majorEastAsia"/>
          <w:sz w:val="21"/>
        </w:rPr>
      </w:pPr>
      <w:r>
        <w:rPr>
          <w:rFonts w:asciiTheme="majorEastAsia" w:hAnsiTheme="majorEastAsia" w:eastAsiaTheme="majorEastAsia"/>
          <w:sz w:val="21"/>
        </w:rPr>
        <w:t>（请注明第</w:t>
      </w:r>
      <w:r>
        <w:rPr>
          <w:rFonts w:hint="eastAsia" w:ascii="Meiryo" w:hAnsi="Meiryo" w:eastAsia="Meiryo" w:cs="Meiryo"/>
          <w:sz w:val="21"/>
        </w:rPr>
        <w:t>⼏</w:t>
      </w:r>
      <w:r>
        <w:rPr>
          <w:rFonts w:hint="eastAsia" w:ascii="SimSun" w:hAnsi="SimSun" w:eastAsia="SimSun" w:cs="SimSun"/>
          <w:sz w:val="21"/>
        </w:rPr>
        <w:t>作者，建议</w:t>
      </w:r>
      <w:r>
        <w:rPr>
          <w:rFonts w:asciiTheme="majorEastAsia" w:hAnsiTheme="majorEastAsia" w:eastAsiaTheme="majorEastAsia"/>
          <w:sz w:val="21"/>
        </w:rPr>
        <w:t>1000字以内）</w:t>
      </w:r>
    </w:p>
    <w:tbl>
      <w:tblPr>
        <w:tblStyle w:val="9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823"/>
        <w:gridCol w:w="2174"/>
        <w:gridCol w:w="1678"/>
      </w:tblGrid>
      <w:tr w14:paraId="383B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808A">
            <w:pPr>
              <w:jc w:val="center"/>
              <w:rPr>
                <w:rFonts w:hint="eastAsia" w:ascii="永中宋体" w:hAnsi="永中宋体" w:eastAsia="SimHei" w:cs="Times New Roman"/>
                <w:sz w:val="24"/>
                <w:szCs w:val="24"/>
                <w:lang w:val="en-US" w:bidi="ar-SA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发表时间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D40E4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专著（论著）名称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66994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发表载体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6A97E">
            <w:pPr>
              <w:jc w:val="center"/>
              <w:rPr>
                <w:rFonts w:eastAsia="SimHei" w:cs="Times New Roma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作者排名</w:t>
            </w:r>
          </w:p>
        </w:tc>
      </w:tr>
      <w:tr w14:paraId="427E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D79F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08D01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A36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CEAE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4E3D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1CF9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19F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000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1160D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3BDE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8F73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7B78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C9212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C07D8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0150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3935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C760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DC810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209B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19C5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4A9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612AA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40774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F0F7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116D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8526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41B9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9C6AE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0AB30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  <w:tr w14:paraId="3205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928C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F1335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B989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71A3">
            <w:pPr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</w:p>
        </w:tc>
      </w:tr>
    </w:tbl>
    <w:p w14:paraId="5FB7B094">
      <w:pPr>
        <w:jc w:val="center"/>
        <w:rPr>
          <w:rFonts w:eastAsiaTheme="minorEastAsia"/>
          <w:sz w:val="21"/>
        </w:rPr>
      </w:pPr>
    </w:p>
    <w:p w14:paraId="4130BCB4">
      <w:pPr>
        <w:jc w:val="center"/>
        <w:rPr>
          <w:rFonts w:eastAsiaTheme="minorEastAsia"/>
          <w:sz w:val="21"/>
        </w:rPr>
        <w:sectPr>
          <w:headerReference r:id="rId7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115E9821">
      <w:pPr>
        <w:spacing w:line="432" w:lineRule="exact"/>
        <w:ind w:left="20"/>
        <w:rPr>
          <w:rFonts w:ascii="FZXiaoBiaoSong-B05S" w:eastAsia="FZXiaoBiaoSong-B05S"/>
          <w:sz w:val="28"/>
        </w:rPr>
      </w:pPr>
      <w:r>
        <w:rPr>
          <w:rFonts w:hint="eastAsia" w:ascii="FZXiaoBiaoSong-B05S" w:eastAsia="FZXiaoBiaoSong-B05S"/>
          <w:w w:val="105"/>
          <w:sz w:val="28"/>
        </w:rPr>
        <w:t>六、候选</w:t>
      </w:r>
      <w:r>
        <w:rPr>
          <w:rFonts w:hint="eastAsia" w:ascii="Meiryo" w:hAnsi="Meiryo" w:eastAsia="Meiryo" w:cs="Meiryo"/>
          <w:w w:val="105"/>
          <w:sz w:val="28"/>
        </w:rPr>
        <w:t>⼈</w:t>
      </w:r>
      <w:r>
        <w:rPr>
          <w:rFonts w:hint="eastAsia" w:ascii="FZXiaoBiaoSong-B05S" w:hAnsi="FZXiaoBiaoSong-B05S" w:eastAsia="FZXiaoBiaoSong-B05S" w:cs="FZXiaoBiaoSong-B05S"/>
          <w:w w:val="105"/>
          <w:sz w:val="28"/>
        </w:rPr>
        <w:t>论</w:t>
      </w:r>
      <w:r>
        <w:rPr>
          <w:rFonts w:hint="eastAsia" w:ascii="Meiryo" w:hAnsi="Meiryo" w:eastAsia="Meiryo" w:cs="Meiryo"/>
          <w:w w:val="105"/>
          <w:sz w:val="28"/>
        </w:rPr>
        <w:t>⽂</w:t>
      </w:r>
      <w:r>
        <w:rPr>
          <w:rFonts w:hint="eastAsia" w:ascii="FZXiaoBiaoSong-B05S" w:hAnsi="FZXiaoBiaoSong-B05S" w:eastAsia="FZXiaoBiaoSong-B05S" w:cs="FZXiaoBiaoSong-B05S"/>
          <w:w w:val="105"/>
          <w:sz w:val="28"/>
        </w:rPr>
        <w:t>或专著被引</w:t>
      </w:r>
      <w:r>
        <w:rPr>
          <w:rFonts w:hint="eastAsia" w:ascii="Meiryo" w:hAnsi="Meiryo" w:eastAsia="Meiryo" w:cs="Meiryo"/>
          <w:w w:val="105"/>
          <w:sz w:val="28"/>
        </w:rPr>
        <w:t>⽤</w:t>
      </w:r>
      <w:r>
        <w:rPr>
          <w:rFonts w:hint="eastAsia" w:ascii="FZXiaoBiaoSong-B05S" w:hAnsi="FZXiaoBiaoSong-B05S" w:eastAsia="FZXiaoBiaoSong-B05S" w:cs="FZXiaoBiaoSong-B05S"/>
          <w:w w:val="105"/>
          <w:sz w:val="28"/>
        </w:rPr>
        <w:t>情</w:t>
      </w:r>
      <w:r>
        <w:rPr>
          <w:rFonts w:hint="eastAsia" w:ascii="FZXiaoBiaoSong-B05S" w:eastAsia="FZXiaoBiaoSong-B05S"/>
          <w:spacing w:val="-271"/>
          <w:w w:val="105"/>
          <w:sz w:val="28"/>
        </w:rPr>
        <w:t>况</w:t>
      </w:r>
    </w:p>
    <w:p w14:paraId="18550187">
      <w:pPr>
        <w:pStyle w:val="4"/>
        <w:spacing w:before="4"/>
        <w:rPr>
          <w:sz w:val="7"/>
        </w:rPr>
      </w:pPr>
    </w:p>
    <w:p w14:paraId="5E378C04">
      <w:pPr>
        <w:spacing w:before="113"/>
        <w:ind w:right="829"/>
        <w:jc w:val="both"/>
        <w:rPr>
          <w:rFonts w:asciiTheme="majorEastAsia" w:hAnsiTheme="majorEastAsia" w:eastAsiaTheme="majorEastAsia"/>
          <w:sz w:val="21"/>
        </w:rPr>
      </w:pPr>
      <w:r>
        <w:rPr>
          <w:rFonts w:asciiTheme="majorEastAsia" w:hAnsiTheme="majorEastAsia" w:eastAsiaTheme="majorEastAsia"/>
          <w:sz w:val="21"/>
        </w:rPr>
        <w:t>（请按照引</w:t>
      </w:r>
      <w:r>
        <w:rPr>
          <w:rFonts w:hint="eastAsia" w:ascii="Meiryo" w:hAnsi="Meiryo" w:eastAsia="Meiryo" w:cs="Meiryo"/>
          <w:sz w:val="21"/>
        </w:rPr>
        <w:t>⽂</w:t>
      </w:r>
      <w:r>
        <w:rPr>
          <w:rFonts w:hint="eastAsia" w:ascii="SimSun" w:hAnsi="SimSun" w:eastAsia="SimSun" w:cs="SimSun"/>
          <w:sz w:val="21"/>
        </w:rPr>
        <w:t>的学术影响程度，顺序填写，建议</w:t>
      </w:r>
      <w:r>
        <w:rPr>
          <w:rFonts w:asciiTheme="majorEastAsia" w:hAnsiTheme="majorEastAsia" w:eastAsiaTheme="majorEastAsia"/>
          <w:sz w:val="21"/>
        </w:rPr>
        <w:t>1000字以内）</w:t>
      </w:r>
    </w:p>
    <w:tbl>
      <w:tblPr>
        <w:tblStyle w:val="9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97"/>
        <w:gridCol w:w="610"/>
        <w:gridCol w:w="1629"/>
        <w:gridCol w:w="2163"/>
        <w:gridCol w:w="684"/>
        <w:gridCol w:w="637"/>
        <w:gridCol w:w="1987"/>
      </w:tblGrid>
      <w:tr w14:paraId="7AD1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C212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序号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02D34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论文题目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30C1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排名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3BEC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杂志名称</w:t>
            </w: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406B3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年，卷（期）：页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AF8D6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影响因子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E22AD">
            <w:pPr>
              <w:snapToGrid w:val="0"/>
              <w:spacing w:line="273" w:lineRule="auto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他引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次数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425B5">
            <w:pPr>
              <w:snapToGrid w:val="0"/>
              <w:spacing w:line="273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SimSun" w:cs="Times New Roman"/>
                <w:sz w:val="21"/>
                <w:szCs w:val="21"/>
              </w:rPr>
              <w:t>指南引用情况</w:t>
            </w:r>
          </w:p>
        </w:tc>
      </w:tr>
      <w:tr w14:paraId="7288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99D1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323AC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1BF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93CA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ADF46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7A5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5B713">
            <w:pPr>
              <w:snapToGrid w:val="0"/>
              <w:spacing w:line="273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529FA">
            <w:pPr>
              <w:snapToGrid w:val="0"/>
              <w:spacing w:line="273" w:lineRule="auto"/>
              <w:jc w:val="center"/>
              <w:rPr>
                <w:rFonts w:ascii="Times New Roman" w:hAnsi="SimSun" w:cs="Times New Roman"/>
                <w:sz w:val="21"/>
                <w:szCs w:val="21"/>
              </w:rPr>
            </w:pPr>
          </w:p>
        </w:tc>
      </w:tr>
      <w:tr w14:paraId="0431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42EB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47AAB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FB895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E419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976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AC78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1212">
            <w:pPr>
              <w:snapToGrid w:val="0"/>
              <w:spacing w:line="273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EFDFC">
            <w:pPr>
              <w:snapToGrid w:val="0"/>
              <w:spacing w:line="273" w:lineRule="auto"/>
              <w:jc w:val="center"/>
              <w:rPr>
                <w:rFonts w:ascii="Times New Roman" w:hAnsi="SimSun" w:cs="Times New Roman"/>
                <w:sz w:val="21"/>
                <w:szCs w:val="21"/>
              </w:rPr>
            </w:pPr>
          </w:p>
        </w:tc>
      </w:tr>
      <w:tr w14:paraId="1219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437F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AFEEA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200A0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25E23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BCAE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6C518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763C7">
            <w:pPr>
              <w:snapToGrid w:val="0"/>
              <w:spacing w:line="273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9EEF9">
            <w:pPr>
              <w:snapToGrid w:val="0"/>
              <w:spacing w:line="273" w:lineRule="auto"/>
              <w:jc w:val="center"/>
              <w:rPr>
                <w:rFonts w:ascii="Times New Roman" w:hAnsi="SimSun" w:cs="Times New Roman"/>
                <w:sz w:val="21"/>
                <w:szCs w:val="21"/>
              </w:rPr>
            </w:pPr>
          </w:p>
        </w:tc>
      </w:tr>
      <w:tr w14:paraId="04B8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869B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A5B5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B199D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A9684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33F66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E2C5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D11A">
            <w:pPr>
              <w:snapToGrid w:val="0"/>
              <w:spacing w:line="273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B2A">
            <w:pPr>
              <w:snapToGrid w:val="0"/>
              <w:spacing w:line="273" w:lineRule="auto"/>
              <w:jc w:val="center"/>
              <w:rPr>
                <w:rFonts w:ascii="Times New Roman" w:hAnsi="SimSun" w:cs="Times New Roman"/>
                <w:sz w:val="21"/>
                <w:szCs w:val="21"/>
              </w:rPr>
            </w:pPr>
          </w:p>
        </w:tc>
      </w:tr>
      <w:tr w14:paraId="5AE1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ECD3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86CF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C967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3BFF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FCA7B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600C9">
            <w:pPr>
              <w:snapToGrid w:val="0"/>
              <w:spacing w:line="273" w:lineRule="auto"/>
              <w:jc w:val="center"/>
              <w:rPr>
                <w:rFonts w:ascii="SimSun" w:hAnsi="SimSun" w:eastAsia="SimSun" w:cs="SimSun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D523">
            <w:pPr>
              <w:snapToGrid w:val="0"/>
              <w:spacing w:line="273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DEC3D">
            <w:pPr>
              <w:snapToGrid w:val="0"/>
              <w:spacing w:line="273" w:lineRule="auto"/>
              <w:jc w:val="center"/>
              <w:rPr>
                <w:rFonts w:ascii="Times New Roman" w:hAnsi="SimSun" w:cs="Times New Roman"/>
                <w:sz w:val="21"/>
                <w:szCs w:val="21"/>
              </w:rPr>
            </w:pPr>
          </w:p>
        </w:tc>
      </w:tr>
    </w:tbl>
    <w:p w14:paraId="7CEF170F">
      <w:pPr>
        <w:jc w:val="center"/>
        <w:rPr>
          <w:rFonts w:eastAsiaTheme="minorEastAsia"/>
          <w:sz w:val="21"/>
        </w:rPr>
      </w:pPr>
    </w:p>
    <w:p w14:paraId="2D3E546D">
      <w:pPr>
        <w:jc w:val="center"/>
        <w:rPr>
          <w:rFonts w:eastAsiaTheme="minorEastAsia"/>
          <w:sz w:val="21"/>
        </w:rPr>
      </w:pPr>
    </w:p>
    <w:p w14:paraId="2AB8BDF9">
      <w:pPr>
        <w:jc w:val="center"/>
        <w:rPr>
          <w:rFonts w:eastAsiaTheme="minorEastAsia"/>
          <w:sz w:val="21"/>
        </w:rPr>
        <w:sectPr>
          <w:headerReference r:id="rId8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5716236E">
      <w:pPr>
        <w:spacing w:line="432" w:lineRule="exact"/>
        <w:ind w:left="20"/>
        <w:rPr>
          <w:rFonts w:ascii="FZXiaoBiaoSong-B05S" w:eastAsia="FZXiaoBiaoSong-B05S"/>
          <w:sz w:val="28"/>
        </w:rPr>
      </w:pPr>
      <w:r>
        <w:rPr>
          <w:rFonts w:hint="eastAsia" w:ascii="FZXiaoBiaoSong-B05S" w:eastAsia="FZXiaoBiaoSong-B05S"/>
          <w:sz w:val="28"/>
        </w:rPr>
        <w:t>七、候选</w:t>
      </w:r>
      <w:r>
        <w:rPr>
          <w:rFonts w:hint="eastAsia" w:ascii="Meiryo" w:hAnsi="Meiryo" w:eastAsia="Meiryo" w:cs="Meiryo"/>
          <w:sz w:val="28"/>
        </w:rPr>
        <w:t>⼈</w:t>
      </w:r>
      <w:r>
        <w:rPr>
          <w:rFonts w:hint="eastAsia" w:ascii="FZXiaoBiaoSong-B05S" w:hAnsi="FZXiaoBiaoSong-B05S" w:eastAsia="FZXiaoBiaoSong-B05S" w:cs="FZXiaoBiaoSong-B05S"/>
          <w:sz w:val="28"/>
        </w:rPr>
        <w:t>曾获奖励情况</w:t>
      </w:r>
    </w:p>
    <w:p w14:paraId="578C20FC">
      <w:pPr>
        <w:pStyle w:val="4"/>
        <w:spacing w:before="4"/>
        <w:rPr>
          <w:rFonts w:ascii="Times New Roman"/>
          <w:sz w:val="19"/>
        </w:rPr>
      </w:pPr>
    </w:p>
    <w:tbl>
      <w:tblPr>
        <w:tblStyle w:val="9"/>
        <w:tblW w:w="0" w:type="auto"/>
        <w:tblInd w:w="1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166"/>
        <w:gridCol w:w="2234"/>
        <w:gridCol w:w="1811"/>
        <w:gridCol w:w="1667"/>
      </w:tblGrid>
      <w:tr w14:paraId="67D52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7E793909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获奖时间</w:t>
            </w: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701C39B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获奖项</w:t>
            </w:r>
            <w:r>
              <w:rPr>
                <w:rFonts w:hint="eastAsia" w:ascii="Meiryo" w:hAnsi="Meiryo" w:eastAsia="Meiryo" w:cs="Meiryo"/>
                <w:sz w:val="21"/>
              </w:rPr>
              <w:t>⽬</w:t>
            </w:r>
            <w:r>
              <w:rPr>
                <w:rFonts w:hint="eastAsia" w:ascii="SimSun" w:hAnsi="SimSun" w:eastAsia="SimSun" w:cs="SimSun"/>
                <w:sz w:val="21"/>
              </w:rPr>
              <w:t>名称</w:t>
            </w: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60CD306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奖项名称</w:t>
            </w: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F403109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奖励等级及排名</w:t>
            </w: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3241F597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授奖单位</w:t>
            </w:r>
          </w:p>
        </w:tc>
      </w:tr>
      <w:tr w14:paraId="13006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6B9B1504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EBD0E78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0B008AC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83BF4B3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56560C5C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01A1D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4A5E0F81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14768BD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AC2183C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77CF8A4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0DA7A597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16E59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75144FFD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3513CF2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BE572DC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EAFF392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03B7CF66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6B03B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214EB424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CA6A7BD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D7C2F68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E37F5B2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3453D4C4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6F360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0C91F8C2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E13694F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EA07C8E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9CA8F01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35B5B65E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394BE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372DE5FA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BA0347F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D9F9482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392407F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590F7F81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773DF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4" w:type="dxa"/>
            <w:tcBorders>
              <w:bottom w:val="single" w:color="7F7F7F" w:sz="4" w:space="0"/>
              <w:right w:val="single" w:color="7F7F7F" w:sz="4" w:space="0"/>
            </w:tcBorders>
          </w:tcPr>
          <w:p w14:paraId="0719B58E">
            <w:pPr>
              <w:pStyle w:val="13"/>
              <w:spacing w:before="212"/>
              <w:ind w:left="185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16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BA6B506">
            <w:pPr>
              <w:pStyle w:val="13"/>
              <w:spacing w:before="212"/>
              <w:ind w:left="456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2234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B79AE6A">
            <w:pPr>
              <w:pStyle w:val="13"/>
              <w:spacing w:before="212"/>
              <w:ind w:left="711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811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18A79AD">
            <w:pPr>
              <w:pStyle w:val="13"/>
              <w:spacing w:before="212"/>
              <w:ind w:left="177"/>
              <w:rPr>
                <w:rFonts w:asciiTheme="majorEastAsia" w:hAnsiTheme="majorEastAsia" w:eastAsiaTheme="majorEastAsia"/>
                <w:sz w:val="21"/>
              </w:rPr>
            </w:pPr>
          </w:p>
        </w:tc>
        <w:tc>
          <w:tcPr>
            <w:tcW w:w="1667" w:type="dxa"/>
            <w:tcBorders>
              <w:left w:val="single" w:color="7F7F7F" w:sz="4" w:space="0"/>
              <w:bottom w:val="single" w:color="7F7F7F" w:sz="4" w:space="0"/>
            </w:tcBorders>
          </w:tcPr>
          <w:p w14:paraId="528A09A2">
            <w:pPr>
              <w:pStyle w:val="13"/>
              <w:spacing w:before="212"/>
              <w:ind w:left="426"/>
              <w:rPr>
                <w:rFonts w:asciiTheme="majorEastAsia" w:hAnsiTheme="majorEastAsia" w:eastAsiaTheme="majorEastAsia"/>
                <w:sz w:val="21"/>
              </w:rPr>
            </w:pPr>
          </w:p>
        </w:tc>
      </w:tr>
      <w:tr w14:paraId="3E803F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9072" w:type="dxa"/>
            <w:gridSpan w:val="5"/>
            <w:tcBorders>
              <w:top w:val="single" w:color="7F7F7F" w:sz="4" w:space="0"/>
            </w:tcBorders>
          </w:tcPr>
          <w:p w14:paraId="7E4A5E1A">
            <w:pPr>
              <w:pStyle w:val="13"/>
              <w:spacing w:before="185"/>
              <w:ind w:left="8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（请按照科技奖励及荣誉称号的影响</w:t>
            </w:r>
            <w:r>
              <w:rPr>
                <w:rFonts w:hint="eastAsia" w:ascii="Meiryo" w:hAnsi="Meiryo" w:eastAsia="Meiryo" w:cs="Meiryo"/>
                <w:sz w:val="21"/>
              </w:rPr>
              <w:t>⼤⼩</w:t>
            </w:r>
            <w:r>
              <w:rPr>
                <w:rFonts w:hint="eastAsia" w:ascii="SimSun" w:hAnsi="SimSun" w:eastAsia="SimSun" w:cs="SimSun"/>
                <w:sz w:val="21"/>
              </w:rPr>
              <w:t>，顺序填写，不超过</w:t>
            </w:r>
            <w:r>
              <w:rPr>
                <w:rFonts w:asciiTheme="majorEastAsia" w:hAnsiTheme="majorEastAsia" w:eastAsiaTheme="majorEastAsia"/>
                <w:sz w:val="21"/>
              </w:rPr>
              <w:t>10项）</w:t>
            </w:r>
          </w:p>
          <w:p w14:paraId="6357E0C9">
            <w:pPr>
              <w:pStyle w:val="13"/>
              <w:spacing w:before="7"/>
              <w:rPr>
                <w:rFonts w:asciiTheme="majorEastAsia" w:hAnsiTheme="majorEastAsia" w:eastAsiaTheme="majorEastAsia"/>
                <w:sz w:val="26"/>
              </w:rPr>
            </w:pPr>
          </w:p>
          <w:p w14:paraId="595B1713">
            <w:pPr>
              <w:pStyle w:val="13"/>
              <w:ind w:left="205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本表所填科技奖励及荣誉称号是指：</w:t>
            </w:r>
          </w:p>
          <w:p w14:paraId="6BA16EE6">
            <w:pPr>
              <w:pStyle w:val="13"/>
              <w:numPr>
                <w:ilvl w:val="0"/>
                <w:numId w:val="2"/>
              </w:numPr>
              <w:tabs>
                <w:tab w:val="left" w:pos="522"/>
              </w:tabs>
              <w:spacing w:before="106"/>
              <w:ind w:hanging="317"/>
              <w:rPr>
                <w:rFonts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lang w:eastAsia="zh-CN"/>
              </w:rPr>
              <w:t>省部以上</w:t>
            </w:r>
            <w:r>
              <w:rPr>
                <w:rFonts w:asciiTheme="majorEastAsia" w:hAnsiTheme="majorEastAsia" w:eastAsiaTheme="majorEastAsia"/>
                <w:sz w:val="21"/>
              </w:rPr>
              <w:t>设</w:t>
            </w:r>
            <w:r>
              <w:rPr>
                <w:rFonts w:hint="eastAsia" w:ascii="Meiryo" w:hAnsi="Meiryo" w:eastAsia="Meiryo" w:cs="Meiryo"/>
                <w:sz w:val="21"/>
              </w:rPr>
              <w:t>⽴</w:t>
            </w:r>
            <w:r>
              <w:rPr>
                <w:rFonts w:hint="eastAsia" w:ascii="SimSun" w:hAnsi="SimSun" w:eastAsia="SimSun" w:cs="SimSun"/>
                <w:sz w:val="21"/>
              </w:rPr>
              <w:t>的科技奖励</w:t>
            </w:r>
            <w:r>
              <w:rPr>
                <w:rFonts w:hint="eastAsia" w:ascii="SimSun" w:hAnsi="SimSun" w:eastAsia="SimSun" w:cs="SimSun"/>
                <w:sz w:val="21"/>
                <w:lang w:eastAsia="zh-CN"/>
              </w:rPr>
              <w:t>、</w:t>
            </w:r>
            <w:r>
              <w:rPr>
                <w:rFonts w:hint="eastAsia" w:ascii="SimSun" w:hAnsi="SimSun" w:eastAsia="SimSun" w:cs="SimSun"/>
                <w:sz w:val="21"/>
              </w:rPr>
              <w:t>称号、表彰；</w:t>
            </w:r>
          </w:p>
          <w:p w14:paraId="5813DCF2">
            <w:pPr>
              <w:pStyle w:val="13"/>
              <w:numPr>
                <w:ilvl w:val="0"/>
                <w:numId w:val="2"/>
              </w:numPr>
              <w:tabs>
                <w:tab w:val="left" w:pos="522"/>
              </w:tabs>
              <w:spacing w:before="87"/>
              <w:ind w:hanging="317"/>
              <w:rPr>
                <w:sz w:val="21"/>
              </w:rPr>
            </w:pPr>
            <w:r>
              <w:rPr>
                <w:rFonts w:asciiTheme="majorEastAsia" w:hAnsiTheme="majorEastAsia" w:eastAsiaTheme="majorEastAsia"/>
                <w:sz w:val="21"/>
              </w:rPr>
              <w:t>其他有重要学术影响的科技奖励。</w:t>
            </w:r>
          </w:p>
        </w:tc>
      </w:tr>
    </w:tbl>
    <w:p w14:paraId="643115B0">
      <w:pPr>
        <w:rPr>
          <w:sz w:val="21"/>
        </w:rPr>
        <w:sectPr>
          <w:headerReference r:id="rId9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5EF8EE33">
      <w:pPr>
        <w:spacing w:line="432" w:lineRule="exact"/>
        <w:ind w:left="20"/>
        <w:rPr>
          <w:rFonts w:ascii="FZXiaoBiaoSong-B05S" w:eastAsia="FZXiaoBiaoSong-B05S"/>
          <w:sz w:val="28"/>
        </w:rPr>
      </w:pPr>
      <w:r>
        <w:rPr>
          <w:rFonts w:hint="eastAsia" w:ascii="Meiryo" w:hAnsi="Meiryo" w:eastAsia="Meiryo" w:cs="Meiryo"/>
          <w:w w:val="105"/>
          <w:sz w:val="28"/>
        </w:rPr>
        <w:t>⼋</w:t>
      </w:r>
      <w:r>
        <w:rPr>
          <w:rFonts w:hint="eastAsia" w:ascii="FZXiaoBiaoSong-B05S" w:hAnsi="FZXiaoBiaoSong-B05S" w:eastAsia="FZXiaoBiaoSong-B05S" w:cs="FZXiaoBiaoSong-B05S"/>
          <w:w w:val="105"/>
          <w:sz w:val="28"/>
        </w:rPr>
        <w:t>、主要知识产权</w:t>
      </w:r>
      <w:r>
        <w:rPr>
          <w:rFonts w:hint="eastAsia" w:ascii="Meiryo" w:hAnsi="Meiryo" w:eastAsia="Meiryo" w:cs="Meiryo"/>
          <w:w w:val="105"/>
          <w:sz w:val="28"/>
        </w:rPr>
        <w:t>⽬</w:t>
      </w:r>
      <w:r>
        <w:rPr>
          <w:rFonts w:hint="eastAsia" w:ascii="FZXiaoBiaoSong-B05S" w:eastAsia="FZXiaoBiaoSong-B05S"/>
          <w:spacing w:val="-181"/>
          <w:w w:val="105"/>
          <w:sz w:val="28"/>
        </w:rPr>
        <w:t>录</w:t>
      </w:r>
    </w:p>
    <w:p w14:paraId="68A5EBC5">
      <w:pPr>
        <w:pStyle w:val="4"/>
        <w:spacing w:before="4"/>
        <w:rPr>
          <w:rFonts w:ascii="Times New Roman"/>
          <w:sz w:val="19"/>
        </w:rPr>
      </w:pPr>
    </w:p>
    <w:tbl>
      <w:tblPr>
        <w:tblStyle w:val="9"/>
        <w:tblW w:w="0" w:type="auto"/>
        <w:tblInd w:w="2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118"/>
        <w:gridCol w:w="952"/>
        <w:gridCol w:w="1186"/>
        <w:gridCol w:w="1172"/>
        <w:gridCol w:w="768"/>
        <w:gridCol w:w="1417"/>
        <w:gridCol w:w="1103"/>
      </w:tblGrid>
      <w:tr w14:paraId="66983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230" w:type="dxa"/>
            <w:tcBorders>
              <w:bottom w:val="single" w:color="7F7F7F" w:sz="4" w:space="0"/>
              <w:right w:val="single" w:color="7F7F7F" w:sz="4" w:space="0"/>
            </w:tcBorders>
          </w:tcPr>
          <w:p w14:paraId="44D008C3">
            <w:pPr>
              <w:pStyle w:val="13"/>
              <w:spacing w:before="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3E8EB77">
            <w:pPr>
              <w:pStyle w:val="13"/>
              <w:spacing w:line="309" w:lineRule="auto"/>
              <w:ind w:left="503" w:right="81" w:hanging="42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知识产权类别</w:t>
            </w:r>
          </w:p>
        </w:tc>
        <w:tc>
          <w:tcPr>
            <w:tcW w:w="1118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31308F7">
            <w:pPr>
              <w:pStyle w:val="13"/>
              <w:spacing w:before="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EA1903C">
            <w:pPr>
              <w:pStyle w:val="13"/>
              <w:spacing w:line="309" w:lineRule="auto"/>
              <w:ind w:left="138" w:right="129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知识产权具体名称</w:t>
            </w:r>
          </w:p>
        </w:tc>
        <w:tc>
          <w:tcPr>
            <w:tcW w:w="952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DF9DF38">
            <w:pPr>
              <w:pStyle w:val="13"/>
              <w:spacing w:before="192"/>
              <w:ind w:left="28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国家</w:t>
            </w:r>
          </w:p>
          <w:p w14:paraId="28AA6458">
            <w:pPr>
              <w:pStyle w:val="13"/>
              <w:spacing w:before="86"/>
              <w:ind w:left="28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（地</w:t>
            </w:r>
          </w:p>
          <w:p w14:paraId="0E480F2C">
            <w:pPr>
              <w:pStyle w:val="13"/>
              <w:spacing w:before="106"/>
              <w:ind w:left="28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区）</w:t>
            </w:r>
          </w:p>
        </w:tc>
        <w:tc>
          <w:tcPr>
            <w:tcW w:w="1186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4ECA1D9">
            <w:pPr>
              <w:pStyle w:val="13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C8BF525">
            <w:pPr>
              <w:pStyle w:val="13"/>
              <w:spacing w:before="250"/>
              <w:ind w:left="28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授权号</w:t>
            </w:r>
          </w:p>
        </w:tc>
        <w:tc>
          <w:tcPr>
            <w:tcW w:w="1172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E7AD2DF">
            <w:pPr>
              <w:pStyle w:val="13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57B1BC2">
            <w:pPr>
              <w:pStyle w:val="13"/>
              <w:spacing w:before="250"/>
              <w:ind w:left="16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授权</w:t>
            </w:r>
            <w:r>
              <w:rPr>
                <w:rFonts w:hint="eastAsia" w:ascii="Meiryo" w:hAnsi="Meiryo" w:eastAsia="Meiryo" w:cs="Meiryo"/>
                <w:sz w:val="24"/>
                <w:szCs w:val="24"/>
              </w:rPr>
              <w:t>⽇</w:t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期</w:t>
            </w:r>
          </w:p>
        </w:tc>
        <w:tc>
          <w:tcPr>
            <w:tcW w:w="768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CB51DB6">
            <w:pPr>
              <w:pStyle w:val="13"/>
              <w:spacing w:before="1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1CBE947">
            <w:pPr>
              <w:pStyle w:val="13"/>
              <w:spacing w:line="309" w:lineRule="auto"/>
              <w:ind w:left="130" w:right="124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证书编号</w:t>
            </w:r>
          </w:p>
        </w:tc>
        <w:tc>
          <w:tcPr>
            <w:tcW w:w="1417" w:type="dxa"/>
            <w:tcBorders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C7FE820">
            <w:pPr>
              <w:pStyle w:val="13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FD6C222">
            <w:pPr>
              <w:pStyle w:val="13"/>
              <w:spacing w:before="250"/>
              <w:ind w:left="205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权利</w:t>
            </w:r>
            <w:r>
              <w:rPr>
                <w:rFonts w:hint="eastAsia" w:ascii="Meiryo" w:hAnsi="Meiryo" w:eastAsia="Meiryo" w:cs="Meiryo"/>
                <w:sz w:val="24"/>
                <w:szCs w:val="24"/>
              </w:rPr>
              <w:t>⼈</w:t>
            </w:r>
          </w:p>
        </w:tc>
        <w:tc>
          <w:tcPr>
            <w:tcW w:w="1103" w:type="dxa"/>
            <w:tcBorders>
              <w:left w:val="single" w:color="7F7F7F" w:sz="4" w:space="0"/>
              <w:bottom w:val="single" w:color="7F7F7F" w:sz="4" w:space="0"/>
            </w:tcBorders>
          </w:tcPr>
          <w:p w14:paraId="6CEF925C">
            <w:pPr>
              <w:pStyle w:val="13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F1CDB41">
            <w:pPr>
              <w:pStyle w:val="13"/>
              <w:spacing w:before="2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发明</w:t>
            </w:r>
            <w:r>
              <w:rPr>
                <w:rFonts w:hint="eastAsia" w:ascii="Meiryo" w:hAnsi="Meiryo" w:eastAsia="Meiryo" w:cs="Meiryo"/>
                <w:sz w:val="24"/>
                <w:szCs w:val="24"/>
              </w:rPr>
              <w:t>⼈</w:t>
            </w:r>
          </w:p>
        </w:tc>
      </w:tr>
      <w:tr w14:paraId="51B5E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BB4748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21C86DA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D9A718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4096AD7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BFBF0B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4DB4D3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3AE060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11041B85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9131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C2A95B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5408FFD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5A661C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8D56AA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35CE2CA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6187CD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D52DAC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27A2C883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2544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C051C9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9BD833C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42106B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95810B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5BC4967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0A032E5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700E2F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21C2737F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1A88B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CF72D4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8B18B7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44FFB1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CB1AD5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E3B395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9104BF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A2C9809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039A90E9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10C05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EFA34D6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7AE054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E1E400B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4C01ED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CB432E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91627C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9858F6B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528FBE87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7C423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7F2D3E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C4675E5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631597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D5AE19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2FDD5D6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3A1D34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DC43E3B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21B8805C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59F72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6582D1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06F0A7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6A02FB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3B3BB1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6800BB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5A756B9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FF832B9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17086640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01D0B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A9DA9B5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9E707A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C893E0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533C10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66FF4CD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8C0822A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383DED27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51F58167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19B9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751C28A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56698C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D90063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E73A69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8C8B9F5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F3C4FE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4F17469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312309F8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15A74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D31F4D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86D4F6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C6C731B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7349B2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FFA258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036F84AA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EC86205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545F5D08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5D76C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1A49514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2C9CF32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35DE0E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4CA0980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255B64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07788A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59C4829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</w:tcPr>
          <w:p w14:paraId="24D9B4F0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7EE66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946" w:type="dxa"/>
            <w:gridSpan w:val="8"/>
            <w:tcBorders>
              <w:top w:val="single" w:color="7F7F7F" w:sz="4" w:space="0"/>
            </w:tcBorders>
          </w:tcPr>
          <w:p w14:paraId="3E28DEA8">
            <w:pPr>
              <w:pStyle w:val="13"/>
              <w:spacing w:before="178"/>
              <w:ind w:left="83"/>
              <w:rPr>
                <w:sz w:val="21"/>
              </w:rPr>
            </w:pPr>
            <w:r>
              <w:rPr>
                <w:sz w:val="21"/>
              </w:rPr>
              <w:t>本表所填知识产权指在国内外获得的专利、计算机软件著作权和其他知识产权。</w:t>
            </w:r>
          </w:p>
        </w:tc>
      </w:tr>
    </w:tbl>
    <w:p w14:paraId="0CAB4FB4">
      <w:pPr>
        <w:rPr>
          <w:sz w:val="21"/>
        </w:rPr>
        <w:sectPr>
          <w:headerReference r:id="rId10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702D1748">
      <w:pPr>
        <w:numPr>
          <w:ilvl w:val="0"/>
          <w:numId w:val="3"/>
        </w:numPr>
        <w:spacing w:line="432" w:lineRule="exact"/>
        <w:ind w:left="20"/>
        <w:rPr>
          <w:rFonts w:hint="eastAsia" w:ascii="FZXiaoBiaoSong-B05S" w:hAnsi="FZXiaoBiaoSong-B05S" w:eastAsia="FZXiaoBiaoSong-B05S" w:cs="FZXiaoBiaoSong-B05S"/>
          <w:w w:val="105"/>
          <w:sz w:val="28"/>
          <w:lang w:eastAsia="zh-CN"/>
        </w:rPr>
      </w:pPr>
      <w:r>
        <w:rPr>
          <w:rFonts w:hint="eastAsia" w:ascii="FZXiaoBiaoSong-B05S" w:hAnsi="FZXiaoBiaoSong-B05S" w:eastAsia="FZXiaoBiaoSong-B05S" w:cs="FZXiaoBiaoSong-B05S"/>
          <w:w w:val="105"/>
          <w:sz w:val="28"/>
          <w:lang w:eastAsia="zh-CN"/>
        </w:rPr>
        <w:t>本人声明</w:t>
      </w:r>
    </w:p>
    <w:p w14:paraId="317E6430">
      <w:pPr>
        <w:widowControl w:val="0"/>
        <w:numPr>
          <w:numId w:val="0"/>
        </w:numPr>
        <w:autoSpaceDE w:val="0"/>
        <w:autoSpaceDN w:val="0"/>
        <w:spacing w:line="432" w:lineRule="exact"/>
        <w:rPr>
          <w:rFonts w:hint="eastAsia" w:ascii="FZXiaoBiaoSong-B05S" w:hAnsi="FZXiaoBiaoSong-B05S" w:eastAsia="FZXiaoBiaoSong-B05S" w:cs="FZXiaoBiaoSong-B05S"/>
          <w:w w:val="105"/>
          <w:sz w:val="28"/>
          <w:lang w:eastAsia="zh-CN"/>
        </w:rPr>
      </w:pPr>
    </w:p>
    <w:tbl>
      <w:tblPr>
        <w:tblStyle w:val="9"/>
        <w:tblW w:w="0" w:type="auto"/>
        <w:tblInd w:w="2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8024"/>
      </w:tblGrid>
      <w:tr w14:paraId="425C6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0" w:hRule="exact"/>
        </w:trPr>
        <w:tc>
          <w:tcPr>
            <w:tcW w:w="922" w:type="dxa"/>
            <w:tcBorders>
              <w:right w:val="single" w:color="7F7F7F" w:sz="4" w:space="0"/>
            </w:tcBorders>
            <w:textDirection w:val="tbRlV"/>
            <w:vAlign w:val="center"/>
          </w:tcPr>
          <w:p w14:paraId="77797FEC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6AE413AC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声明</w:t>
            </w:r>
          </w:p>
          <w:p w14:paraId="2A64E85C">
            <w:pPr>
              <w:pStyle w:val="13"/>
              <w:spacing w:line="240" w:lineRule="auto"/>
              <w:ind w:left="0" w:right="66" w:rightChars="3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3C1338C4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38538B4F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声明</w:t>
            </w:r>
          </w:p>
          <w:p w14:paraId="5A6CE399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7ECB2841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9E762BD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024" w:type="dxa"/>
            <w:tcBorders>
              <w:left w:val="single" w:color="7F7F7F" w:sz="4" w:space="0"/>
              <w:bottom w:val="single" w:color="7F7F7F" w:sz="4" w:space="0"/>
            </w:tcBorders>
            <w:vAlign w:val="top"/>
          </w:tcPr>
          <w:p w14:paraId="432023A6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32AB83">
            <w:pPr>
              <w:pStyle w:val="13"/>
              <w:spacing w:line="240" w:lineRule="auto"/>
              <w:ind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EDD232">
            <w:pPr>
              <w:pStyle w:val="13"/>
              <w:spacing w:line="240" w:lineRule="auto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所提交的《临床医学青年奖推荐书》及其全部附件材料（包括但不限于个人简历、学历学位证书、任职证明、主要学术成果清单、代表性论著、专利证书、科技奖励证书、项目合同书、技术应用证明、推荐信等）均真实、准确、完整，无任何虚假、伪造和隐瞒。</w:t>
            </w:r>
          </w:p>
          <w:p w14:paraId="23C63381">
            <w:pPr>
              <w:pStyle w:val="13"/>
              <w:spacing w:line="240" w:lineRule="auto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如有不实，本人愿意承担由此引起的一切责任和后果，包括被取消参评资格、撤销已获奖项、追回奖金及证书，并接受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江苏省研究型医院学会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的相应处理。</w:t>
            </w:r>
          </w:p>
          <w:p w14:paraId="1273D4C4">
            <w:pPr>
              <w:pStyle w:val="13"/>
              <w:spacing w:line="240" w:lineRule="auto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本人完全理解并接受评奖委员会的评审规则、评审程序和最终决定，承诺严格遵守本次评奖活动的所有规定和要求。</w:t>
            </w:r>
          </w:p>
          <w:p w14:paraId="59D4B9E7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33EF69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 w14:paraId="63CA0D3C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731258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3C17BF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7E81EE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EFDA761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0E07C5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196878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375A0B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C1B5DA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289A47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F19EAC8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申报人（亲笔签名）：</w:t>
            </w:r>
          </w:p>
          <w:p w14:paraId="36468236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035A480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1EE2327F">
            <w:pPr>
              <w:pStyle w:val="13"/>
              <w:spacing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 w14:paraId="116F97F2">
      <w:pPr>
        <w:widowControl w:val="0"/>
        <w:numPr>
          <w:numId w:val="0"/>
        </w:numPr>
        <w:autoSpaceDE w:val="0"/>
        <w:autoSpaceDN w:val="0"/>
        <w:spacing w:line="432" w:lineRule="exact"/>
        <w:rPr>
          <w:rFonts w:hint="eastAsia" w:ascii="FZXiaoBiaoSong-B05S" w:hAnsi="FZXiaoBiaoSong-B05S" w:eastAsia="FZXiaoBiaoSong-B05S" w:cs="FZXiaoBiaoSong-B05S"/>
          <w:w w:val="105"/>
          <w:sz w:val="28"/>
          <w:lang w:eastAsia="zh-CN"/>
        </w:rPr>
      </w:pPr>
    </w:p>
    <w:p w14:paraId="0CFD6A19">
      <w:pPr>
        <w:numPr>
          <w:ilvl w:val="0"/>
          <w:numId w:val="3"/>
        </w:numPr>
        <w:spacing w:line="432" w:lineRule="exact"/>
        <w:ind w:left="20"/>
        <w:rPr>
          <w:rFonts w:hint="eastAsia" w:ascii="FZXiaoBiaoSong-B05S" w:eastAsia="FZXiaoBiaoSong-B05S"/>
          <w:sz w:val="28"/>
          <w:lang w:eastAsia="zh-CN"/>
        </w:rPr>
      </w:pPr>
      <w:r>
        <w:rPr>
          <w:rFonts w:hint="eastAsia" w:ascii="FZXiaoBiaoSong-B05S" w:hAnsi="FZXiaoBiaoSong-B05S" w:eastAsia="FZXiaoBiaoSong-B05S" w:cs="FZXiaoBiaoSong-B05S"/>
          <w:w w:val="105"/>
          <w:sz w:val="28"/>
          <w:lang w:eastAsia="zh-CN"/>
        </w:rPr>
        <w:t>工作单位意见</w:t>
      </w:r>
    </w:p>
    <w:p w14:paraId="0835F145">
      <w:pPr>
        <w:pStyle w:val="4"/>
        <w:spacing w:before="4"/>
        <w:rPr>
          <w:rFonts w:ascii="Times New Roman"/>
          <w:sz w:val="19"/>
        </w:rPr>
      </w:pPr>
    </w:p>
    <w:tbl>
      <w:tblPr>
        <w:tblStyle w:val="9"/>
        <w:tblW w:w="0" w:type="auto"/>
        <w:tblInd w:w="2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105"/>
        <w:gridCol w:w="1747"/>
        <w:gridCol w:w="1553"/>
        <w:gridCol w:w="3515"/>
      </w:tblGrid>
      <w:tr w14:paraId="46832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13" w:type="dxa"/>
            <w:gridSpan w:val="2"/>
            <w:tcBorders>
              <w:bottom w:val="single" w:color="7F7F7F" w:sz="4" w:space="0"/>
              <w:right w:val="single" w:color="7F7F7F" w:sz="4" w:space="0"/>
            </w:tcBorders>
          </w:tcPr>
          <w:p w14:paraId="5B5A16B8">
            <w:pPr>
              <w:pStyle w:val="13"/>
              <w:spacing w:before="192"/>
              <w:ind w:left="1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候选⼈⼯作单位</w:t>
            </w:r>
          </w:p>
        </w:tc>
        <w:tc>
          <w:tcPr>
            <w:tcW w:w="6815" w:type="dxa"/>
            <w:gridSpan w:val="3"/>
            <w:tcBorders>
              <w:left w:val="single" w:color="7F7F7F" w:sz="4" w:space="0"/>
              <w:bottom w:val="single" w:color="7F7F7F" w:sz="4" w:space="0"/>
            </w:tcBorders>
          </w:tcPr>
          <w:p w14:paraId="3AAA0CA9">
            <w:pPr>
              <w:pStyle w:val="13"/>
              <w:spacing w:before="192"/>
              <w:ind w:left="1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4E6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8" w:type="dxa"/>
            <w:vMerge w:val="restart"/>
            <w:tcBorders>
              <w:top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7DBF182D">
            <w:pPr>
              <w:pStyle w:val="13"/>
              <w:spacing w:before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018027A">
            <w:pPr>
              <w:pStyle w:val="13"/>
              <w:ind w:left="194" w:righ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候选⼈联系⼈</w:t>
            </w:r>
          </w:p>
        </w:tc>
        <w:tc>
          <w:tcPr>
            <w:tcW w:w="110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78D8A46">
            <w:pPr>
              <w:pStyle w:val="13"/>
              <w:spacing w:after="0" w:afterLines="1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303040C0">
            <w:pPr>
              <w:pStyle w:val="13"/>
              <w:spacing w:after="0" w:afterLines="1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05687161">
            <w:pPr>
              <w:pStyle w:val="13"/>
              <w:spacing w:before="192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52D16FE5">
            <w:pPr>
              <w:pStyle w:val="13"/>
              <w:spacing w:before="192"/>
              <w:ind w:left="134" w:right="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电⼦邮箱</w:t>
            </w:r>
          </w:p>
        </w:tc>
        <w:tc>
          <w:tcPr>
            <w:tcW w:w="35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2D760FF5">
            <w:pPr>
              <w:pStyle w:val="13"/>
              <w:spacing w:before="192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B49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08" w:type="dxa"/>
            <w:vMerge w:val="continue"/>
            <w:tcBorders>
              <w:top w:val="nil"/>
              <w:bottom w:val="single" w:color="auto" w:sz="4" w:space="0"/>
              <w:right w:val="single" w:color="7F7F7F" w:sz="4" w:space="0"/>
            </w:tcBorders>
          </w:tcPr>
          <w:p w14:paraId="6C8D2F2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7817BEFD">
            <w:pPr>
              <w:pStyle w:val="13"/>
              <w:spacing w:before="185"/>
              <w:ind w:right="109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1747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</w:tcPr>
          <w:p w14:paraId="6B8171C7">
            <w:pPr>
              <w:pStyle w:val="13"/>
              <w:spacing w:before="192"/>
              <w:ind w:left="1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 w14:paraId="4D6CE214">
            <w:pPr>
              <w:pStyle w:val="13"/>
              <w:spacing w:before="192"/>
              <w:ind w:left="134" w:right="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固定电话</w:t>
            </w:r>
          </w:p>
        </w:tc>
        <w:tc>
          <w:tcPr>
            <w:tcW w:w="35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vAlign w:val="center"/>
          </w:tcPr>
          <w:p w14:paraId="3DBDF6D3">
            <w:pPr>
              <w:pStyle w:val="13"/>
              <w:spacing w:before="192"/>
              <w:ind w:left="13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764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8928" w:type="dxa"/>
            <w:gridSpan w:val="5"/>
            <w:tcBorders>
              <w:top w:val="nil"/>
              <w:bottom w:val="single" w:color="7F7F7F" w:sz="4" w:space="0"/>
            </w:tcBorders>
          </w:tcPr>
          <w:p w14:paraId="532F541D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7665434C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inline distT="0" distB="0" distL="114300" distR="114300">
                      <wp:extent cx="1960245" cy="229235"/>
                      <wp:effectExtent l="0" t="0" r="0" b="0"/>
                      <wp:docPr id="2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24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4C89E5">
                                  <w:pPr>
                                    <w:spacing w:before="12" w:line="281" w:lineRule="exact"/>
                                    <w:rPr>
                                      <w:rFonts w:ascii="SimSun" w:hAnsi="SimSun" w:eastAsia="SimSun" w:cs="PMingLiU"/>
                                      <w:sz w:val="24"/>
                                      <w:szCs w:val="24"/>
                                      <w:lang w:val="zh-CN" w:eastAsia="zh-CN" w:bidi="zh-CN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PMingLiU"/>
                                      <w:sz w:val="24"/>
                                      <w:szCs w:val="24"/>
                                      <w:lang w:val="zh-CN" w:eastAsia="zh-CN" w:bidi="zh-CN"/>
                                    </w:rPr>
                                    <w:t>候选</w:t>
                                  </w:r>
                                  <w:r>
                                    <w:rPr>
                                      <w:rFonts w:hint="eastAsia" w:ascii="SimSun" w:hAnsi="SimSun" w:eastAsia="SimSun" w:cs="PMingLiU"/>
                                      <w:sz w:val="24"/>
                                      <w:szCs w:val="24"/>
                                      <w:lang w:val="zh-CN" w:eastAsia="zh-CN" w:bidi="zh-CN"/>
                                    </w:rPr>
                                    <w:t>⼈⼯作单位意见：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5" o:spid="_x0000_s1026" o:spt="202" type="#_x0000_t202" style="height:18.05pt;width:154.35pt;" filled="f" stroked="f" coordsize="21600,21600" o:gfxdata="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jvq4fTAAAABAEAAA8AAAAAAAAAAQAgAAAAIgAAAGRycy9kb3ducmV2LnhtbFBLAQIUABQA&#10;AAAIAIdO4kDHnmfFvAEAAHMDAAAOAAAAAAAAAAEAIAAAACI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14C89E5">
                            <w:pPr>
                              <w:spacing w:before="12" w:line="281" w:lineRule="exact"/>
                              <w:rPr>
                                <w:rFonts w:ascii="SimSun" w:hAnsi="SimSun" w:eastAsia="SimSun" w:cs="PMingLiU"/>
                                <w:sz w:val="24"/>
                                <w:szCs w:val="24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ascii="SimSun" w:hAnsi="SimSun" w:eastAsia="SimSun" w:cs="PMingLiU"/>
                                <w:sz w:val="24"/>
                                <w:szCs w:val="24"/>
                                <w:lang w:val="zh-CN" w:eastAsia="zh-CN" w:bidi="zh-CN"/>
                              </w:rPr>
                              <w:t>候选</w:t>
                            </w:r>
                            <w:r>
                              <w:rPr>
                                <w:rFonts w:hint="eastAsia" w:ascii="SimSun" w:hAnsi="SimSun" w:eastAsia="SimSun" w:cs="PMingLiU"/>
                                <w:sz w:val="24"/>
                                <w:szCs w:val="24"/>
                                <w:lang w:val="zh-CN" w:eastAsia="zh-CN" w:bidi="zh-CN"/>
                              </w:rPr>
                              <w:t>⼈⼯作单位意见：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14:paraId="43B2391E">
            <w:pPr>
              <w:pStyle w:val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672EA40">
            <w:pPr>
              <w:pStyle w:val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76125A">
            <w:pPr>
              <w:pStyle w:val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A9D2E4A">
            <w:pPr>
              <w:pStyle w:val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5C4A03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AC6F82A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5FA7BE66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2EC52075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BCE74A9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63EF90F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1CFE0DCD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79CEC33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382DFC1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6D8548A0">
            <w:pPr>
              <w:pStyle w:val="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page">
                        <wp:posOffset>3102610</wp:posOffset>
                      </wp:positionH>
                      <wp:positionV relativeFrom="paragraph">
                        <wp:posOffset>318135</wp:posOffset>
                      </wp:positionV>
                      <wp:extent cx="1681480" cy="631825"/>
                      <wp:effectExtent l="0" t="0" r="13970" b="15875"/>
                      <wp:wrapTopAndBottom/>
                      <wp:docPr id="23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148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F4C47A">
                                  <w:pPr>
                                    <w:spacing w:before="12"/>
                                    <w:ind w:left="420"/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Meiryo" w:hAnsi="Meiryo" w:eastAsia="Meiryo" w:cs="Meiryo"/>
                                      <w:sz w:val="21"/>
                                    </w:rPr>
                                    <w:t>⼯</w:t>
                                  </w:r>
                                  <w:r>
                                    <w:rPr>
                                      <w:rFonts w:hint="eastAsia" w:ascii="SimSun" w:hAnsi="SimSun" w:eastAsia="SimSun" w:cs="SimSun"/>
                                      <w:sz w:val="21"/>
                                    </w:rPr>
                                    <w:t>作单位（盖章）</w:t>
                                  </w:r>
                                </w:p>
                                <w:p w14:paraId="735D4FD0">
                                  <w:pPr>
                                    <w:tabs>
                                      <w:tab w:val="left" w:pos="419"/>
                                    </w:tabs>
                                    <w:spacing w:before="147" w:line="281" w:lineRule="exact"/>
                                    <w:ind w:firstLine="525" w:firstLineChars="250"/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SimSun" w:hAnsi="SimSun" w:eastAsia="SimSun"/>
                                      <w:sz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Meiryo" w:hAnsi="Meiryo" w:eastAsia="Meiryo" w:cs="Meiryo"/>
                                      <w:sz w:val="21"/>
                                    </w:rPr>
                                    <w:t>⽉</w:t>
                                  </w: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eiryo" w:hAnsi="Meiryo" w:eastAsia="Meiryo" w:cs="Meiryo"/>
                                      <w:sz w:val="21"/>
                                    </w:rPr>
                                    <w:t>⽇</w:t>
                                  </w:r>
                                </w:p>
                              </w:txbxContent>
                            </wps:txbx>
                            <wps:bodyPr wrap="square" lIns="0" tIns="0" rIns="0" bIns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244.3pt;margin-top:25.05pt;height:49.75pt;width:132.4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WSG+DZAAAACgEAAA8AAAAAAAAAAQAgAAAA&#10;IgAAAGRycy9kb3ducmV2LnhtbFBLAQIUABQAAAAIAIdO4kDSCprW0QEAAJsDAAAOAAAAAAAAAAEA&#10;IAAAACg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CF4C47A">
                            <w:pPr>
                              <w:spacing w:before="12"/>
                              <w:ind w:left="420"/>
                              <w:rPr>
                                <w:rFonts w:ascii="SimSun" w:hAnsi="SimSun" w:eastAsia="SimSun"/>
                                <w:sz w:val="21"/>
                              </w:rPr>
                            </w:pPr>
                            <w:r>
                              <w:rPr>
                                <w:rFonts w:hint="eastAsia" w:ascii="Meiryo" w:hAnsi="Meiryo" w:eastAsia="Meiryo" w:cs="Meiryo"/>
                                <w:sz w:val="21"/>
                              </w:rPr>
                              <w:t>⼯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1"/>
                              </w:rPr>
                              <w:t>作单位（盖章）</w:t>
                            </w:r>
                          </w:p>
                          <w:p w14:paraId="735D4FD0">
                            <w:pPr>
                              <w:tabs>
                                <w:tab w:val="left" w:pos="419"/>
                              </w:tabs>
                              <w:spacing w:before="147" w:line="281" w:lineRule="exact"/>
                              <w:ind w:firstLine="525" w:firstLineChars="250"/>
                              <w:rPr>
                                <w:rFonts w:ascii="SimSun" w:hAns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 w:ascii="SimSun" w:hAnsi="SimSun" w:eastAsia="SimSun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Meiryo" w:hAnsi="Meiryo" w:eastAsia="Meiryo" w:cs="Meiryo"/>
                                <w:sz w:val="21"/>
                              </w:rPr>
                              <w:t>⽉</w:t>
                            </w: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" w:hAnsi="Meiryo" w:eastAsia="Meiryo" w:cs="Meiryo"/>
                                <w:sz w:val="21"/>
                              </w:rPr>
                              <w:t>⽇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5383E690">
            <w:pPr>
              <w:pStyle w:val="13"/>
              <w:spacing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page">
                        <wp:posOffset>855980</wp:posOffset>
                      </wp:positionH>
                      <wp:positionV relativeFrom="paragraph">
                        <wp:posOffset>168910</wp:posOffset>
                      </wp:positionV>
                      <wp:extent cx="1079500" cy="665480"/>
                      <wp:effectExtent l="0" t="0" r="6350" b="1270"/>
                      <wp:wrapTopAndBottom/>
                      <wp:docPr id="22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66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98EFE7">
                                  <w:pPr>
                                    <w:spacing w:before="12"/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>法定代表</w:t>
                                  </w:r>
                                  <w:r>
                                    <w:rPr>
                                      <w:rFonts w:hint="eastAsia" w:ascii="Meiryo" w:hAnsi="Meiryo" w:eastAsia="Meiryo" w:cs="Meiryo"/>
                                      <w:sz w:val="21"/>
                                    </w:rPr>
                                    <w:t>⼈</w:t>
                                  </w:r>
                                  <w:r>
                                    <w:rPr>
                                      <w:rFonts w:hint="eastAsia" w:ascii="SimSun" w:hAnsi="SimSun" w:eastAsia="SimSun" w:cs="SimSun"/>
                                      <w:sz w:val="21"/>
                                    </w:rPr>
                                    <w:t>签名：</w:t>
                                  </w:r>
                                </w:p>
                                <w:p w14:paraId="0D89AC8E">
                                  <w:pPr>
                                    <w:tabs>
                                      <w:tab w:val="left" w:pos="577"/>
                                      <w:tab w:val="left" w:pos="1049"/>
                                    </w:tabs>
                                    <w:spacing w:before="147" w:line="281" w:lineRule="exact"/>
                                    <w:ind w:left="105"/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Meiryo" w:hAnsi="Meiryo" w:eastAsia="Meiryo" w:cs="Meiryo"/>
                                      <w:sz w:val="21"/>
                                    </w:rPr>
                                    <w:t>⽉</w:t>
                                  </w:r>
                                  <w:r>
                                    <w:rPr>
                                      <w:rFonts w:ascii="SimSun" w:hAnsi="SimSun" w:eastAsia="SimSu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Meiryo" w:hAnsi="Meiryo" w:eastAsia="Meiryo" w:cs="Meiryo"/>
                                      <w:sz w:val="21"/>
                                    </w:rPr>
                                    <w:t>⽇</w:t>
                                  </w:r>
                                </w:p>
                              </w:txbxContent>
                            </wps:txbx>
                            <wps:bodyPr lIns="0" tIns="0" rIns="0" bIns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67.4pt;margin-top:13.3pt;height:52.4pt;width:85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vQYNw1wAAAAoBAAAPAAAAAAAAAAEAIAAAACIAAABkcnMvZG93&#10;bnJldi54bWxQSwECFAAUAAAACACHTuJAGKbtKMgBAACNAwAADgAAAAAAAAABACAAAAAm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598EFE7">
                            <w:pPr>
                              <w:spacing w:before="12"/>
                              <w:rPr>
                                <w:rFonts w:ascii="SimSun" w:hAns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>法定代表</w:t>
                            </w:r>
                            <w:r>
                              <w:rPr>
                                <w:rFonts w:hint="eastAsia" w:ascii="Meiryo" w:hAnsi="Meiryo" w:eastAsia="Meiryo" w:cs="Meiryo"/>
                                <w:sz w:val="21"/>
                              </w:rPr>
                              <w:t>⼈</w:t>
                            </w:r>
                            <w:r>
                              <w:rPr>
                                <w:rFonts w:hint="eastAsia" w:ascii="SimSun" w:hAnsi="SimSun" w:eastAsia="SimSun" w:cs="SimSun"/>
                                <w:sz w:val="21"/>
                              </w:rPr>
                              <w:t>签名：</w:t>
                            </w:r>
                          </w:p>
                          <w:p w14:paraId="0D89AC8E">
                            <w:pPr>
                              <w:tabs>
                                <w:tab w:val="left" w:pos="577"/>
                                <w:tab w:val="left" w:pos="1049"/>
                              </w:tabs>
                              <w:spacing w:before="147" w:line="281" w:lineRule="exact"/>
                              <w:ind w:left="105"/>
                              <w:rPr>
                                <w:rFonts w:ascii="SimSun" w:hAns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Meiryo" w:hAnsi="Meiryo" w:eastAsia="Meiryo" w:cs="Meiryo"/>
                                <w:sz w:val="21"/>
                              </w:rPr>
                              <w:t>⽉</w:t>
                            </w:r>
                            <w:r>
                              <w:rPr>
                                <w:rFonts w:ascii="SimSun" w:hAnsi="SimSun" w:eastAsia="SimSun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Meiryo" w:hAnsi="Meiryo" w:eastAsia="Meiryo" w:cs="Meiryo"/>
                                <w:sz w:val="21"/>
                              </w:rPr>
                              <w:t>⽇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2656911E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5C68401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42E7160F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4BA7869C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08483B5C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6EB6A946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6CE0A64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2262E416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3C9B8B8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3DA2A8A7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DDE6194">
      <w:pPr>
        <w:rPr>
          <w:rFonts w:ascii="Times New Roman" w:eastAsiaTheme="minorEastAsia"/>
        </w:rPr>
        <w:sectPr>
          <w:headerReference r:id="rId11" w:type="default"/>
          <w:pgSz w:w="11900" w:h="16840"/>
          <w:pgMar w:top="1800" w:right="1200" w:bottom="1420" w:left="1240" w:header="1423" w:footer="1220" w:gutter="0"/>
          <w:cols w:space="720" w:num="1"/>
        </w:sectPr>
      </w:pPr>
    </w:p>
    <w:p w14:paraId="1903CB22">
      <w:pPr>
        <w:pStyle w:val="2"/>
        <w:spacing w:line="240" w:lineRule="auto"/>
        <w:ind w:left="0" w:right="0"/>
        <w:jc w:val="both"/>
      </w:pPr>
      <w:r>
        <w:rPr>
          <w:rFonts w:hint="eastAsia" w:ascii="Meiryo" w:hAnsi="Meiryo" w:eastAsia="Meiryo" w:cs="Meiryo"/>
          <w:w w:val="110"/>
        </w:rPr>
        <w:t>⼗</w:t>
      </w:r>
      <w:r>
        <w:rPr>
          <w:rFonts w:hint="eastAsia" w:ascii="Meiryo" w:hAnsi="Meiryo" w:eastAsia="SimSun" w:cs="Meiryo"/>
          <w:w w:val="110"/>
          <w:lang w:eastAsia="zh-CN"/>
        </w:rPr>
        <w:t>一</w:t>
      </w:r>
      <w:r>
        <w:rPr>
          <w:rFonts w:hint="eastAsia"/>
          <w:w w:val="110"/>
        </w:rPr>
        <w:t>、附件</w:t>
      </w:r>
    </w:p>
    <w:p w14:paraId="47BFC643">
      <w:pPr>
        <w:pStyle w:val="12"/>
        <w:numPr>
          <w:ilvl w:val="0"/>
          <w:numId w:val="4"/>
        </w:numPr>
        <w:tabs>
          <w:tab w:val="left" w:pos="941"/>
        </w:tabs>
        <w:spacing w:before="274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公开发表的代表性论</w:t>
      </w:r>
      <w:r>
        <w:rPr>
          <w:rFonts w:hint="eastAsia" w:ascii="Meiryo" w:hAnsi="Meiryo" w:eastAsia="Meiryo" w:cs="Meiryo"/>
          <w:sz w:val="24"/>
          <w:szCs w:val="24"/>
        </w:rPr>
        <w:t>⽂</w:t>
      </w:r>
      <w:r>
        <w:rPr>
          <w:rFonts w:hint="eastAsia" w:asciiTheme="majorEastAsia" w:hAnsiTheme="majorEastAsia" w:eastAsiaTheme="majorEastAsia"/>
          <w:sz w:val="24"/>
          <w:szCs w:val="24"/>
        </w:rPr>
        <w:t>及专著</w:t>
      </w:r>
    </w:p>
    <w:p w14:paraId="2A23C8D0">
      <w:pPr>
        <w:pStyle w:val="12"/>
        <w:numPr>
          <w:ilvl w:val="0"/>
          <w:numId w:val="4"/>
        </w:numPr>
        <w:tabs>
          <w:tab w:val="left" w:pos="941"/>
        </w:tabs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他</w:t>
      </w:r>
      <w:r>
        <w:rPr>
          <w:rFonts w:hint="eastAsia" w:ascii="Meiryo" w:hAnsi="Meiryo" w:eastAsia="Meiryo" w:cs="Meiryo"/>
          <w:sz w:val="24"/>
          <w:szCs w:val="24"/>
        </w:rPr>
        <w:t>⼈</w:t>
      </w:r>
      <w:r>
        <w:rPr>
          <w:rFonts w:hint="eastAsia" w:asciiTheme="majorEastAsia" w:hAnsiTheme="majorEastAsia" w:eastAsiaTheme="majorEastAsia"/>
          <w:sz w:val="24"/>
          <w:szCs w:val="24"/>
        </w:rPr>
        <w:t>引</w:t>
      </w:r>
      <w:r>
        <w:rPr>
          <w:rFonts w:hint="eastAsia" w:ascii="Meiryo" w:hAnsi="Meiryo" w:eastAsia="Meiryo" w:cs="Meiryo"/>
          <w:sz w:val="24"/>
          <w:szCs w:val="24"/>
        </w:rPr>
        <w:t>⽤</w:t>
      </w:r>
      <w:r>
        <w:rPr>
          <w:rFonts w:hint="eastAsia" w:asciiTheme="majorEastAsia" w:hAnsiTheme="majorEastAsia" w:eastAsiaTheme="majorEastAsia"/>
          <w:sz w:val="24"/>
          <w:szCs w:val="24"/>
        </w:rPr>
        <w:t>的代表性论</w:t>
      </w:r>
      <w:r>
        <w:rPr>
          <w:rFonts w:hint="eastAsia" w:ascii="Meiryo" w:hAnsi="Meiryo" w:eastAsia="Meiryo" w:cs="Meiryo"/>
          <w:sz w:val="24"/>
          <w:szCs w:val="24"/>
        </w:rPr>
        <w:t>⽂</w:t>
      </w:r>
      <w:r>
        <w:rPr>
          <w:rFonts w:hint="eastAsia" w:asciiTheme="majorEastAsia" w:hAnsiTheme="majorEastAsia" w:eastAsiaTheme="majorEastAsia"/>
          <w:sz w:val="24"/>
          <w:szCs w:val="24"/>
        </w:rPr>
        <w:t>、专著</w:t>
      </w:r>
    </w:p>
    <w:p w14:paraId="09F10A15">
      <w:pPr>
        <w:pStyle w:val="12"/>
        <w:numPr>
          <w:ilvl w:val="0"/>
          <w:numId w:val="4"/>
        </w:numPr>
        <w:tabs>
          <w:tab w:val="left" w:pos="941"/>
        </w:tabs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知识产权证明</w:t>
      </w:r>
    </w:p>
    <w:p w14:paraId="15FD5A91">
      <w:pPr>
        <w:pStyle w:val="12"/>
        <w:numPr>
          <w:ilvl w:val="0"/>
          <w:numId w:val="4"/>
        </w:numPr>
        <w:tabs>
          <w:tab w:val="left" w:pos="941"/>
        </w:tabs>
        <w:spacing w:before="125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重要获奖证书</w:t>
      </w:r>
    </w:p>
    <w:p w14:paraId="608956FD">
      <w:pPr>
        <w:pStyle w:val="12"/>
        <w:numPr>
          <w:ilvl w:val="0"/>
          <w:numId w:val="4"/>
        </w:numPr>
        <w:tabs>
          <w:tab w:val="left" w:pos="941"/>
        </w:tabs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其他</w:t>
      </w:r>
    </w:p>
    <w:p w14:paraId="19D6E148">
      <w:pPr>
        <w:rPr>
          <w:rFonts w:ascii="Times New Roman" w:eastAsiaTheme="minorEastAsia"/>
          <w:sz w:val="16"/>
        </w:rPr>
      </w:pPr>
    </w:p>
    <w:p w14:paraId="33F2BDF3">
      <w:pPr>
        <w:rPr>
          <w:rFonts w:ascii="Times New Roman" w:eastAsiaTheme="minorEastAsia"/>
          <w:sz w:val="16"/>
        </w:rPr>
      </w:pPr>
    </w:p>
    <w:p w14:paraId="3369B884">
      <w:pPr>
        <w:rPr>
          <w:rFonts w:ascii="Times New Roman" w:eastAsiaTheme="minorEastAsia"/>
          <w:sz w:val="16"/>
        </w:rPr>
        <w:sectPr>
          <w:headerReference r:id="rId12" w:type="default"/>
          <w:pgSz w:w="11900" w:h="16840"/>
          <w:pgMar w:top="1420" w:right="1200" w:bottom="1420" w:left="1240" w:header="0" w:footer="1220" w:gutter="0"/>
          <w:cols w:space="720" w:num="1"/>
        </w:sectPr>
      </w:pPr>
    </w:p>
    <w:p w14:paraId="2FDB78B8">
      <w:pPr>
        <w:pStyle w:val="3"/>
        <w:ind w:left="260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《</w:t>
      </w:r>
      <w:r>
        <w:rPr>
          <w:rFonts w:hint="eastAsia" w:asciiTheme="minorEastAsia" w:hAnsiTheme="minorEastAsia" w:eastAsiaTheme="minorEastAsia"/>
          <w:b/>
          <w:lang w:eastAsia="zh-CN"/>
        </w:rPr>
        <w:t>临床医学青年奖</w:t>
      </w:r>
      <w:r>
        <w:rPr>
          <w:rFonts w:asciiTheme="minorEastAsia" w:hAnsiTheme="minorEastAsia" w:eastAsiaTheme="minorEastAsia"/>
          <w:b/>
        </w:rPr>
        <w:t>推荐书》填写说明</w:t>
      </w:r>
    </w:p>
    <w:p w14:paraId="6CD8729B">
      <w:pPr>
        <w:pStyle w:val="4"/>
        <w:spacing w:before="208" w:line="357" w:lineRule="auto"/>
        <w:ind w:left="100" w:right="111"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《</w:t>
      </w:r>
      <w:r>
        <w:rPr>
          <w:rFonts w:hint="eastAsia" w:asciiTheme="minorEastAsia" w:hAnsiTheme="minorEastAsia" w:eastAsiaTheme="minorEastAsia"/>
          <w:lang w:eastAsia="zh-CN"/>
        </w:rPr>
        <w:t>临床医学青年奖</w:t>
      </w:r>
      <w:r>
        <w:rPr>
          <w:rFonts w:asciiTheme="minorEastAsia" w:hAnsiTheme="minorEastAsia" w:eastAsiaTheme="minorEastAsia"/>
        </w:rPr>
        <w:t>推荐书》按结构分为主件和附件，按提交</w:t>
      </w:r>
      <w:r>
        <w:rPr>
          <w:rFonts w:hint="eastAsia" w:ascii="Microsoft JhengHei" w:hAnsi="Microsoft JhengHei" w:eastAsia="Microsoft JhengHei" w:cs="Microsoft JhengHei"/>
        </w:rPr>
        <w:t>⽅</w:t>
      </w:r>
      <w:r>
        <w:rPr>
          <w:rFonts w:hint="eastAsia" w:asciiTheme="minorEastAsia" w:hAnsiTheme="minorEastAsia" w:eastAsiaTheme="minorEastAsia"/>
        </w:rPr>
        <w:t>式分为电</w:t>
      </w:r>
      <w:r>
        <w:rPr>
          <w:rFonts w:hint="eastAsia" w:ascii="Microsoft JhengHei" w:hAnsi="Microsoft JhengHei" w:eastAsia="Microsoft JhengHei" w:cs="Microsoft JhengHei"/>
        </w:rPr>
        <w:t>⼦</w:t>
      </w:r>
      <w:r>
        <w:rPr>
          <w:rFonts w:hint="eastAsia" w:asciiTheme="minorEastAsia" w:hAnsiTheme="minorEastAsia" w:eastAsiaTheme="minorEastAsia"/>
        </w:rPr>
        <w:t>版和纸质版。</w:t>
      </w:r>
    </w:p>
    <w:p w14:paraId="0B83880B">
      <w:pPr>
        <w:pStyle w:val="4"/>
        <w:spacing w:before="20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具体填写要求如下：</w:t>
      </w:r>
    </w:p>
    <w:p w14:paraId="01C80259">
      <w:pPr>
        <w:pStyle w:val="4"/>
        <w:spacing w:before="164"/>
        <w:ind w:left="580"/>
        <w:rPr>
          <w:rFonts w:asciiTheme="minorEastAsia" w:hAnsiTheme="minorEastAsia" w:eastAsiaTheme="minorEastAsia"/>
        </w:rPr>
      </w:pPr>
      <w:r>
        <w:rPr>
          <w:rFonts w:hint="eastAsia" w:ascii="Microsoft JhengHei" w:hAnsi="Microsoft JhengHei" w:eastAsia="Microsoft JhengHei" w:cs="Microsoft JhengHei"/>
        </w:rPr>
        <w:t>⼀</w:t>
      </w:r>
      <w:r>
        <w:rPr>
          <w:rFonts w:hint="eastAsia" w:asciiTheme="minorEastAsia" w:hAnsiTheme="minorEastAsia" w:eastAsiaTheme="minorEastAsia"/>
        </w:rPr>
        <w:t>、候选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基本情况</w:t>
      </w:r>
    </w:p>
    <w:p w14:paraId="0648CF6F">
      <w:pPr>
        <w:pStyle w:val="12"/>
        <w:numPr>
          <w:ilvl w:val="0"/>
          <w:numId w:val="5"/>
        </w:numPr>
        <w:tabs>
          <w:tab w:val="left" w:pos="941"/>
        </w:tabs>
        <w:spacing w:before="10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学位</w:t>
      </w:r>
      <w:r>
        <w:rPr>
          <w:rFonts w:asciiTheme="minorEastAsia" w:hAnsiTheme="minorEastAsia" w:eastAsiaTheme="minorEastAsia"/>
          <w:sz w:val="24"/>
        </w:rPr>
        <w:t>：指在国内外获得的最</w:t>
      </w:r>
      <w:r>
        <w:rPr>
          <w:rFonts w:hint="eastAsia" w:ascii="Microsoft JhengHei" w:hAnsi="Microsoft JhengHei" w:eastAsia="Microsoft JhengHei" w:cs="Microsoft JhengHei"/>
          <w:sz w:val="24"/>
        </w:rPr>
        <w:t>⾼</w:t>
      </w:r>
      <w:r>
        <w:rPr>
          <w:rFonts w:hint="eastAsia" w:asciiTheme="minorEastAsia" w:hAnsiTheme="minorEastAsia" w:eastAsiaTheme="minorEastAsia"/>
          <w:sz w:val="24"/>
        </w:rPr>
        <w:t>学位。</w:t>
      </w:r>
    </w:p>
    <w:p w14:paraId="6512CFE9">
      <w:pPr>
        <w:pStyle w:val="12"/>
        <w:numPr>
          <w:ilvl w:val="0"/>
          <w:numId w:val="5"/>
        </w:numPr>
        <w:tabs>
          <w:tab w:val="left" w:pos="942"/>
        </w:tabs>
        <w:spacing w:before="58" w:line="324" w:lineRule="auto"/>
        <w:ind w:left="100" w:right="123"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院</w:t>
      </w:r>
      <w:r>
        <w:rPr>
          <w:rFonts w:hint="eastAsia" w:ascii="Microsoft JhengHei" w:hAnsi="Microsoft JhengHei" w:eastAsia="Microsoft JhengHei" w:cs="Microsoft JhengHei"/>
          <w:b/>
          <w:sz w:val="24"/>
        </w:rPr>
        <w:t>⼠</w:t>
      </w:r>
      <w:r>
        <w:rPr>
          <w:rFonts w:asciiTheme="minorEastAsia" w:hAnsiTheme="minorEastAsia" w:eastAsiaTheme="minorEastAsia"/>
          <w:sz w:val="24"/>
        </w:rPr>
        <w:t>：如果不是，请填“否”</w:t>
      </w:r>
      <w:r>
        <w:rPr>
          <w:rFonts w:asciiTheme="minorEastAsia" w:hAnsiTheme="minorEastAsia" w:eastAsiaTheme="minorEastAsia"/>
          <w:spacing w:val="-4"/>
          <w:sz w:val="24"/>
        </w:rPr>
        <w:t>；如果是，请注明中国科学院院</w:t>
      </w:r>
      <w:r>
        <w:rPr>
          <w:rFonts w:hint="eastAsia" w:ascii="Microsoft JhengHei" w:hAnsi="Microsoft JhengHei" w:eastAsia="Microsoft JhengHei" w:cs="Microsoft JhengHei"/>
          <w:spacing w:val="-4"/>
          <w:sz w:val="24"/>
        </w:rPr>
        <w:t>⼠</w:t>
      </w:r>
      <w:r>
        <w:rPr>
          <w:rFonts w:hint="eastAsia" w:asciiTheme="minorEastAsia" w:hAnsiTheme="minorEastAsia" w:eastAsiaTheme="minorEastAsia"/>
          <w:spacing w:val="-4"/>
          <w:sz w:val="24"/>
        </w:rPr>
        <w:t>、中国</w:t>
      </w:r>
      <w:r>
        <w:rPr>
          <w:rFonts w:hint="eastAsia" w:ascii="Microsoft JhengHei" w:hAnsi="Microsoft JhengHei" w:eastAsia="Microsoft JhengHei" w:cs="Microsoft JhengHei"/>
          <w:spacing w:val="-4"/>
          <w:sz w:val="24"/>
        </w:rPr>
        <w:t>⼯</w:t>
      </w:r>
      <w:r>
        <w:rPr>
          <w:rFonts w:hint="eastAsia" w:asciiTheme="minorEastAsia" w:hAnsiTheme="minorEastAsia" w:eastAsiaTheme="minorEastAsia"/>
          <w:spacing w:val="-4"/>
          <w:sz w:val="24"/>
        </w:rPr>
        <w:t>程院院</w:t>
      </w:r>
      <w:r>
        <w:rPr>
          <w:rFonts w:hint="eastAsia" w:ascii="Microsoft JhengHei" w:hAnsi="Microsoft JhengHei" w:eastAsia="Microsoft JhengHei" w:cs="Microsoft JhengHei"/>
          <w:spacing w:val="-4"/>
          <w:sz w:val="24"/>
        </w:rPr>
        <w:t>⼠</w:t>
      </w:r>
      <w:r>
        <w:rPr>
          <w:rFonts w:asciiTheme="minorEastAsia" w:hAnsiTheme="minorEastAsia" w:eastAsiaTheme="minorEastAsia"/>
          <w:sz w:val="24"/>
        </w:rPr>
        <w:t>或者两院院</w:t>
      </w:r>
      <w:r>
        <w:rPr>
          <w:rFonts w:hint="eastAsia" w:ascii="Microsoft JhengHei" w:hAnsi="Microsoft JhengHei" w:eastAsia="Microsoft JhengHei" w:cs="Microsoft JhengHei"/>
          <w:sz w:val="24"/>
        </w:rPr>
        <w:t>⼠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6D94B7E6">
      <w:pPr>
        <w:pStyle w:val="12"/>
        <w:numPr>
          <w:ilvl w:val="0"/>
          <w:numId w:val="5"/>
        </w:numPr>
        <w:tabs>
          <w:tab w:val="left" w:pos="941"/>
        </w:tabs>
        <w:spacing w:before="0" w:line="412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联系电话</w:t>
      </w:r>
      <w:r>
        <w:rPr>
          <w:rFonts w:asciiTheme="minorEastAsia" w:hAnsiTheme="minorEastAsia" w:eastAsiaTheme="minorEastAsia"/>
          <w:sz w:val="24"/>
        </w:rPr>
        <w:t>：应在联系电话号码前写明区号。</w:t>
      </w:r>
    </w:p>
    <w:p w14:paraId="6FD3DE0B">
      <w:pPr>
        <w:pStyle w:val="12"/>
        <w:numPr>
          <w:ilvl w:val="0"/>
          <w:numId w:val="5"/>
        </w:numPr>
        <w:tabs>
          <w:tab w:val="left" w:pos="968"/>
        </w:tabs>
        <w:spacing w:before="77" w:line="312" w:lineRule="auto"/>
        <w:ind w:left="100" w:right="109"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pacing w:val="13"/>
          <w:sz w:val="24"/>
        </w:rPr>
        <w:t>受教育情况</w:t>
      </w:r>
      <w:r>
        <w:rPr>
          <w:rFonts w:asciiTheme="minorEastAsia" w:hAnsiTheme="minorEastAsia" w:eastAsiaTheme="minorEastAsia"/>
          <w:spacing w:val="13"/>
          <w:sz w:val="24"/>
        </w:rPr>
        <w:t>：指候选</w:t>
      </w:r>
      <w:r>
        <w:rPr>
          <w:rFonts w:hint="eastAsia" w:ascii="Microsoft JhengHei" w:hAnsi="Microsoft JhengHei" w:eastAsia="Microsoft JhengHei" w:cs="Microsoft JhengHei"/>
          <w:spacing w:val="13"/>
          <w:sz w:val="24"/>
        </w:rPr>
        <w:t>⼈</w:t>
      </w:r>
      <w:r>
        <w:rPr>
          <w:rFonts w:hint="eastAsia" w:asciiTheme="minorEastAsia" w:hAnsiTheme="minorEastAsia" w:eastAsiaTheme="minorEastAsia"/>
          <w:spacing w:val="13"/>
          <w:sz w:val="24"/>
        </w:rPr>
        <w:t>接受的</w:t>
      </w:r>
      <w:r>
        <w:rPr>
          <w:rFonts w:hint="eastAsia" w:ascii="Microsoft JhengHei" w:hAnsi="Microsoft JhengHei" w:eastAsia="Microsoft JhengHei" w:cs="Microsoft JhengHei"/>
          <w:spacing w:val="13"/>
          <w:sz w:val="24"/>
        </w:rPr>
        <w:t>⼤</w:t>
      </w:r>
      <w:r>
        <w:rPr>
          <w:rFonts w:hint="eastAsia" w:asciiTheme="minorEastAsia" w:hAnsiTheme="minorEastAsia" w:eastAsiaTheme="minorEastAsia"/>
          <w:spacing w:val="13"/>
          <w:sz w:val="24"/>
        </w:rPr>
        <w:t>学以上的教育情况，按受教育的时间顺序填</w:t>
      </w:r>
      <w:r>
        <w:rPr>
          <w:rFonts w:asciiTheme="minorEastAsia" w:hAnsiTheme="minorEastAsia" w:eastAsiaTheme="minorEastAsia"/>
          <w:sz w:val="24"/>
        </w:rPr>
        <w:t>写，建议300字以内。</w:t>
      </w:r>
    </w:p>
    <w:p w14:paraId="0236AB47">
      <w:pPr>
        <w:pStyle w:val="4"/>
        <w:spacing w:before="86"/>
        <w:ind w:left="580"/>
        <w:rPr>
          <w:rFonts w:asciiTheme="minorEastAsia" w:hAnsiTheme="minorEastAsia" w:eastAsiaTheme="minorEastAsia"/>
        </w:rPr>
      </w:pPr>
      <w:r>
        <w:rPr>
          <w:rFonts w:hint="eastAsia" w:ascii="Microsoft JhengHei" w:hAnsi="Microsoft JhengHei" w:eastAsia="Microsoft JhengHei" w:cs="Microsoft JhengHei"/>
        </w:rPr>
        <w:t>⼆</w:t>
      </w:r>
      <w:r>
        <w:rPr>
          <w:rFonts w:hint="eastAsia" w:asciiTheme="minorEastAsia" w:hAnsiTheme="minorEastAsia" w:eastAsiaTheme="minorEastAsia"/>
        </w:rPr>
        <w:t>、推荐意见</w:t>
      </w:r>
    </w:p>
    <w:p w14:paraId="1652B397">
      <w:pPr>
        <w:pStyle w:val="4"/>
        <w:spacing w:before="164" w:line="364" w:lineRule="auto"/>
        <w:ind w:left="100" w:right="115" w:firstLine="48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不超过600字。本部分应由推荐会员单位/分</w:t>
      </w:r>
      <w:r>
        <w:rPr>
          <w:rFonts w:hint="eastAsia" w:ascii="Microsoft JhengHei" w:hAnsi="Microsoft JhengHei" w:eastAsia="Microsoft JhengHei" w:cs="Microsoft JhengHei"/>
        </w:rPr>
        <w:t>⽀</w:t>
      </w:r>
      <w:r>
        <w:rPr>
          <w:rFonts w:hint="eastAsia" w:asciiTheme="minorEastAsia" w:hAnsiTheme="minorEastAsia" w:eastAsiaTheme="minorEastAsia"/>
        </w:rPr>
        <w:t>机构或推荐常务理事填写。推荐意见应包括：确认提名材料真实有效，确认相关栏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符合填写要求，并对照</w:t>
      </w:r>
      <w:r>
        <w:rPr>
          <w:rFonts w:hint="eastAsia" w:asciiTheme="minorEastAsia" w:hAnsiTheme="minorEastAsia" w:eastAsiaTheme="minorEastAsia"/>
          <w:lang w:eastAsia="zh-CN"/>
        </w:rPr>
        <w:t>江苏省研究型医院学会临床医学青年奖</w:t>
      </w:r>
      <w:r>
        <w:rPr>
          <w:rFonts w:hint="eastAsia" w:asciiTheme="minorEastAsia" w:hAnsiTheme="minorEastAsia" w:eastAsiaTheme="minorEastAsia"/>
        </w:rPr>
        <w:t>授奖条件，如实写明对候选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的评价意见及提名理由。</w:t>
      </w:r>
    </w:p>
    <w:p w14:paraId="5559918F">
      <w:pPr>
        <w:pStyle w:val="4"/>
        <w:spacing w:before="9" w:line="357" w:lineRule="auto"/>
        <w:ind w:left="100" w:right="121"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8"/>
        </w:rPr>
        <w:t>推荐意见表应由其所属会员单位/</w:t>
      </w:r>
      <w:r>
        <w:rPr>
          <w:rFonts w:asciiTheme="minorEastAsia" w:hAnsiTheme="minorEastAsia" w:eastAsiaTheme="minorEastAsia"/>
          <w:spacing w:val="7"/>
        </w:rPr>
        <w:t>分</w:t>
      </w:r>
      <w:r>
        <w:rPr>
          <w:rFonts w:hint="eastAsia" w:ascii="Microsoft JhengHei" w:hAnsi="Microsoft JhengHei" w:eastAsia="Microsoft JhengHei" w:cs="Microsoft JhengHei"/>
          <w:spacing w:val="7"/>
        </w:rPr>
        <w:t>⽀</w:t>
      </w:r>
      <w:r>
        <w:rPr>
          <w:rFonts w:hint="eastAsia" w:asciiTheme="minorEastAsia" w:hAnsiTheme="minorEastAsia" w:eastAsiaTheme="minorEastAsia"/>
          <w:spacing w:val="7"/>
        </w:rPr>
        <w:t>机构负责</w:t>
      </w:r>
      <w:r>
        <w:rPr>
          <w:rFonts w:hint="eastAsia" w:ascii="Microsoft JhengHei" w:hAnsi="Microsoft JhengHei" w:eastAsia="Microsoft JhengHei" w:cs="Microsoft JhengHei"/>
          <w:spacing w:val="7"/>
        </w:rPr>
        <w:t>⼈</w:t>
      </w:r>
      <w:r>
        <w:rPr>
          <w:rFonts w:hint="eastAsia" w:asciiTheme="minorEastAsia" w:hAnsiTheme="minorEastAsia" w:eastAsiaTheme="minorEastAsia"/>
          <w:spacing w:val="7"/>
        </w:rPr>
        <w:t>或推荐常务理事签名，并加盖业</w:t>
      </w:r>
      <w:r>
        <w:rPr>
          <w:rFonts w:asciiTheme="minorEastAsia" w:hAnsiTheme="minorEastAsia" w:eastAsiaTheme="minorEastAsia"/>
        </w:rPr>
        <w:t>务主管部门公章。</w:t>
      </w:r>
    </w:p>
    <w:p w14:paraId="64D37DAD">
      <w:pPr>
        <w:pStyle w:val="4"/>
        <w:spacing w:before="20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三、</w:t>
      </w:r>
      <w:r>
        <w:rPr>
          <w:rFonts w:hint="eastAsia" w:ascii="Microsoft JhengHei" w:hAnsi="Microsoft JhengHei" w:eastAsia="Microsoft JhengHei" w:cs="Microsoft JhengHei"/>
        </w:rPr>
        <w:t>⼯</w:t>
      </w:r>
      <w:r>
        <w:rPr>
          <w:rFonts w:hint="eastAsia" w:asciiTheme="minorEastAsia" w:hAnsiTheme="minorEastAsia" w:eastAsiaTheme="minorEastAsia"/>
        </w:rPr>
        <w:t>作简历</w:t>
      </w:r>
    </w:p>
    <w:p w14:paraId="08EC293C">
      <w:pPr>
        <w:pStyle w:val="4"/>
        <w:spacing w:before="165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应依据候选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所从事过的科技</w:t>
      </w:r>
      <w:r>
        <w:rPr>
          <w:rFonts w:hint="eastAsia" w:ascii="Microsoft JhengHei" w:hAnsi="Microsoft JhengHei" w:eastAsia="Microsoft JhengHei" w:cs="Microsoft JhengHei"/>
        </w:rPr>
        <w:t>⼯</w:t>
      </w:r>
      <w:r>
        <w:rPr>
          <w:rFonts w:hint="eastAsia" w:asciiTheme="minorEastAsia" w:hAnsiTheme="minorEastAsia" w:eastAsiaTheme="minorEastAsia"/>
        </w:rPr>
        <w:t>作经历的时间顺序填写。</w:t>
      </w:r>
    </w:p>
    <w:p w14:paraId="76CCCA4C">
      <w:pPr>
        <w:pStyle w:val="4"/>
        <w:spacing w:before="184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四、候选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的主要科学技术成就和贡献</w:t>
      </w:r>
    </w:p>
    <w:p w14:paraId="69CB50E7">
      <w:pPr>
        <w:pStyle w:val="4"/>
        <w:spacing w:before="164" w:line="364" w:lineRule="auto"/>
        <w:ind w:left="100" w:right="115" w:firstLine="48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本栏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是评价候选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是否符合</w:t>
      </w:r>
      <w:r>
        <w:rPr>
          <w:rFonts w:hint="eastAsia" w:asciiTheme="minorEastAsia" w:hAnsiTheme="minorEastAsia" w:eastAsiaTheme="minorEastAsia"/>
          <w:lang w:eastAsia="zh-CN"/>
        </w:rPr>
        <w:t>江苏省研究型医院学会临床医学青年奖</w:t>
      </w:r>
      <w:r>
        <w:rPr>
          <w:rFonts w:hint="eastAsia" w:asciiTheme="minorEastAsia" w:hAnsiTheme="minorEastAsia" w:eastAsiaTheme="minorEastAsia"/>
        </w:rPr>
        <w:t>授奖条件的重要依据。请如实客观地填写候选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为我国科学技术事业发展所做的创造性</w:t>
      </w:r>
      <w:r>
        <w:rPr>
          <w:rFonts w:hint="eastAsia" w:ascii="Microsoft JhengHei" w:hAnsi="Microsoft JhengHei" w:eastAsia="Microsoft JhengHei" w:cs="Microsoft JhengHei"/>
        </w:rPr>
        <w:t>⼯</w:t>
      </w:r>
      <w:r>
        <w:rPr>
          <w:rFonts w:hint="eastAsia" w:asciiTheme="minorEastAsia" w:hAnsiTheme="minorEastAsia" w:eastAsiaTheme="minorEastAsia"/>
        </w:rPr>
        <w:t>作；简明扼要表述以候选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为主完成的科学发现、技术发明或技术创新要点，在学科发展、推动</w:t>
      </w:r>
      <w:r>
        <w:rPr>
          <w:rFonts w:hint="eastAsia" w:ascii="Microsoft JhengHei" w:hAnsi="Microsoft JhengHei" w:eastAsia="Microsoft JhengHei" w:cs="Microsoft JhengHei"/>
        </w:rPr>
        <w:t>⾏</w:t>
      </w:r>
      <w:r>
        <w:rPr>
          <w:rFonts w:hint="eastAsia" w:asciiTheme="minorEastAsia" w:hAnsiTheme="minorEastAsia" w:eastAsiaTheme="minorEastAsia"/>
        </w:rPr>
        <w:t>业技术进步等</w:t>
      </w:r>
      <w:r>
        <w:rPr>
          <w:rFonts w:hint="eastAsia" w:ascii="Microsoft JhengHei" w:hAnsi="Microsoft JhengHei" w:eastAsia="Microsoft JhengHei" w:cs="Microsoft JhengHei"/>
        </w:rPr>
        <w:t>⽅⾯</w:t>
      </w:r>
      <w:r>
        <w:rPr>
          <w:rFonts w:hint="eastAsia" w:asciiTheme="minorEastAsia" w:hAnsiTheme="minorEastAsia" w:eastAsiaTheme="minorEastAsia"/>
        </w:rPr>
        <w:t>做出的突出贡献；对近</w:t>
      </w:r>
      <w:r>
        <w:rPr>
          <w:rFonts w:asciiTheme="minorEastAsia" w:hAnsiTheme="minorEastAsia" w:eastAsiaTheme="minorEastAsia"/>
        </w:rPr>
        <w:t>5年的主要</w:t>
      </w:r>
      <w:r>
        <w:rPr>
          <w:rFonts w:hint="eastAsia" w:ascii="Microsoft JhengHei" w:hAnsi="Microsoft JhengHei" w:eastAsia="Microsoft JhengHei" w:cs="Microsoft JhengHei"/>
        </w:rPr>
        <w:t>⼯</w:t>
      </w:r>
      <w:r>
        <w:rPr>
          <w:rFonts w:hint="eastAsia" w:asciiTheme="minorEastAsia" w:hAnsiTheme="minorEastAsia" w:eastAsiaTheme="minorEastAsia"/>
        </w:rPr>
        <w:t>作和贡献单列成段表述；总字数不超过</w:t>
      </w:r>
      <w:r>
        <w:rPr>
          <w:rFonts w:asciiTheme="minorEastAsia" w:hAnsiTheme="minorEastAsia" w:eastAsiaTheme="minorEastAsia"/>
        </w:rPr>
        <w:t>3000字。（请以附表形式列出不超过10个代表性课题或成果）。</w:t>
      </w:r>
    </w:p>
    <w:p w14:paraId="5959A427">
      <w:pPr>
        <w:pStyle w:val="4"/>
        <w:spacing w:before="100" w:line="362" w:lineRule="auto"/>
        <w:ind w:left="100" w:right="118"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建议从以下</w:t>
      </w:r>
      <w:r>
        <w:rPr>
          <w:rFonts w:hint="eastAsia" w:ascii="Microsoft JhengHei" w:hAnsi="Microsoft JhengHei" w:eastAsia="Microsoft JhengHei" w:cs="Microsoft JhengHei"/>
        </w:rPr>
        <w:t>⽅⾯</w:t>
      </w:r>
      <w:r>
        <w:rPr>
          <w:rFonts w:hint="eastAsia" w:asciiTheme="minorEastAsia" w:hAnsiTheme="minorEastAsia" w:eastAsiaTheme="minorEastAsia"/>
        </w:rPr>
        <w:t>叙述：候选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在当代科技前沿</w:t>
      </w:r>
      <w:r>
        <w:rPr>
          <w:rFonts w:hint="eastAsia" w:ascii="Microsoft JhengHei" w:hAnsi="Microsoft JhengHei" w:eastAsia="Microsoft JhengHei" w:cs="Microsoft JhengHei"/>
        </w:rPr>
        <w:t>⼯</w:t>
      </w:r>
      <w:r>
        <w:rPr>
          <w:rFonts w:hint="eastAsia" w:asciiTheme="minorEastAsia" w:hAnsiTheme="minorEastAsia" w:eastAsiaTheme="minorEastAsia"/>
        </w:rPr>
        <w:t>作情况；在基础研究、应</w:t>
      </w:r>
      <w:r>
        <w:rPr>
          <w:rFonts w:hint="eastAsia" w:ascii="Microsoft JhengHei" w:hAnsi="Microsoft JhengHei" w:eastAsia="Microsoft JhengHei" w:cs="Microsoft JhengHei"/>
        </w:rPr>
        <w:t>⽤</w:t>
      </w:r>
      <w:r>
        <w:rPr>
          <w:rFonts w:hint="eastAsia" w:asciiTheme="minorEastAsia" w:hAnsiTheme="minorEastAsia" w:eastAsiaTheme="minorEastAsia"/>
        </w:rPr>
        <w:t>基础研究</w:t>
      </w:r>
      <w:r>
        <w:rPr>
          <w:rFonts w:hint="eastAsia" w:ascii="Microsoft JhengHei" w:hAnsi="Microsoft JhengHei" w:eastAsia="Microsoft JhengHei" w:cs="Microsoft JhengHei"/>
        </w:rPr>
        <w:t>⽅⾯</w:t>
      </w:r>
      <w:r>
        <w:rPr>
          <w:rFonts w:hint="eastAsia" w:asciiTheme="minorEastAsia" w:hAnsiTheme="minorEastAsia" w:eastAsiaTheme="minorEastAsia"/>
        </w:rPr>
        <w:t>取得的系列或者重</w:t>
      </w:r>
      <w:r>
        <w:rPr>
          <w:rFonts w:hint="eastAsia" w:ascii="Microsoft JhengHei" w:hAnsi="Microsoft JhengHei" w:eastAsia="Microsoft JhengHei" w:cs="Microsoft JhengHei"/>
        </w:rPr>
        <w:t>⼤</w:t>
      </w:r>
      <w:r>
        <w:rPr>
          <w:rFonts w:hint="eastAsia" w:asciiTheme="minorEastAsia" w:hAnsiTheme="minorEastAsia" w:eastAsiaTheme="minorEastAsia"/>
        </w:rPr>
        <w:t>发现，对学科理</w:t>
      </w:r>
      <w:r>
        <w:rPr>
          <w:rFonts w:asciiTheme="minorEastAsia" w:hAnsiTheme="minorEastAsia" w:eastAsiaTheme="minorEastAsia"/>
        </w:rPr>
        <w:t>论的丰富和拓展，对该学科或者相关学科领域的突破性发展的推动，国内外同</w:t>
      </w:r>
      <w:r>
        <w:rPr>
          <w:rFonts w:hint="eastAsia" w:ascii="Microsoft JhengHei" w:hAnsi="Microsoft JhengHei" w:eastAsia="Microsoft JhengHei" w:cs="Microsoft JhengHei"/>
        </w:rPr>
        <w:t>⾏</w:t>
      </w:r>
      <w:r>
        <w:rPr>
          <w:rFonts w:hint="eastAsia" w:asciiTheme="minorEastAsia" w:hAnsiTheme="minorEastAsia" w:eastAsiaTheme="minorEastAsia"/>
        </w:rPr>
        <w:t>评价情况，以及对科学技术发展和社会进步作出的贡献；在科学技术创新、科学技术成果转化和</w:t>
      </w:r>
      <w:r>
        <w:rPr>
          <w:rFonts w:hint="eastAsia" w:ascii="Microsoft JhengHei" w:hAnsi="Microsoft JhengHei" w:eastAsia="Microsoft JhengHei" w:cs="Microsoft JhengHei"/>
        </w:rPr>
        <w:t>⾼</w:t>
      </w:r>
      <w:r>
        <w:rPr>
          <w:rFonts w:hint="eastAsia" w:asciiTheme="minorEastAsia" w:hAnsiTheme="minorEastAsia" w:eastAsiaTheme="minorEastAsia"/>
        </w:rPr>
        <w:t>技术产业化中取得的系列或重</w:t>
      </w:r>
      <w:r>
        <w:rPr>
          <w:rFonts w:hint="eastAsia" w:ascii="Microsoft JhengHei" w:hAnsi="Microsoft JhengHei" w:eastAsia="Microsoft JhengHei" w:cs="Microsoft JhengHei"/>
        </w:rPr>
        <w:t>⼤</w:t>
      </w:r>
      <w:r>
        <w:rPr>
          <w:rFonts w:hint="eastAsia" w:asciiTheme="minorEastAsia" w:hAnsiTheme="minorEastAsia" w:eastAsiaTheme="minorEastAsia"/>
        </w:rPr>
        <w:t>技术发明，对科技成果转化和实现产业化的推动，对该领域技术的跨越发展和产业结构变</w:t>
      </w:r>
      <w:r>
        <w:rPr>
          <w:rFonts w:hint="eastAsia" w:ascii="Microsoft JhengHei" w:hAnsi="Microsoft JhengHei" w:eastAsia="Microsoft JhengHei" w:cs="Microsoft JhengHei"/>
        </w:rPr>
        <w:t>⾰</w:t>
      </w:r>
      <w:r>
        <w:rPr>
          <w:rFonts w:hint="eastAsia" w:asciiTheme="minorEastAsia" w:hAnsiTheme="minorEastAsia" w:eastAsiaTheme="minorEastAsia"/>
        </w:rPr>
        <w:t>的促进，创造的经济效益或者社会效益，以及对促进经济、社会发展和保障国家安全作出的贡献；候选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的科学道德、敬业精神，治学态度和学术作风；在教书育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、团队建设等</w:t>
      </w:r>
      <w:r>
        <w:rPr>
          <w:rFonts w:hint="eastAsia" w:ascii="Microsoft JhengHei" w:hAnsi="Microsoft JhengHei" w:eastAsia="Microsoft JhengHei" w:cs="Microsoft JhengHei"/>
        </w:rPr>
        <w:t>⽅⾯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情况。</w:t>
      </w:r>
    </w:p>
    <w:p w14:paraId="26554879">
      <w:pPr>
        <w:pStyle w:val="4"/>
        <w:spacing w:before="19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五、候选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论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或专著发表情况</w:t>
      </w:r>
    </w:p>
    <w:p w14:paraId="22FB72CC">
      <w:pPr>
        <w:pStyle w:val="4"/>
        <w:spacing w:before="164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指候选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论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或专著发表概况。请注明第</w:t>
      </w:r>
      <w:r>
        <w:rPr>
          <w:rFonts w:hint="eastAsia" w:ascii="Microsoft JhengHei" w:hAnsi="Microsoft JhengHei" w:eastAsia="Microsoft JhengHei" w:cs="Microsoft JhengHei"/>
        </w:rPr>
        <w:t>⼏</w:t>
      </w:r>
      <w:r>
        <w:rPr>
          <w:rFonts w:hint="eastAsia" w:asciiTheme="minorEastAsia" w:hAnsiTheme="minorEastAsia" w:eastAsiaTheme="minorEastAsia"/>
        </w:rPr>
        <w:t>作者，建议</w:t>
      </w:r>
      <w:r>
        <w:rPr>
          <w:rFonts w:asciiTheme="minorEastAsia" w:hAnsiTheme="minorEastAsia" w:eastAsiaTheme="minorEastAsia"/>
        </w:rPr>
        <w:t>1000字以内。</w:t>
      </w:r>
    </w:p>
    <w:p w14:paraId="42AA0F7F">
      <w:pPr>
        <w:pStyle w:val="4"/>
        <w:spacing w:before="185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六、候选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论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或专著被引</w:t>
      </w:r>
      <w:r>
        <w:rPr>
          <w:rFonts w:hint="eastAsia" w:ascii="Microsoft JhengHei" w:hAnsi="Microsoft JhengHei" w:eastAsia="Microsoft JhengHei" w:cs="Microsoft JhengHei"/>
        </w:rPr>
        <w:t>⽤</w:t>
      </w:r>
      <w:r>
        <w:rPr>
          <w:rFonts w:hint="eastAsia" w:asciiTheme="minorEastAsia" w:hAnsiTheme="minorEastAsia" w:eastAsiaTheme="minorEastAsia"/>
        </w:rPr>
        <w:t>情况</w:t>
      </w:r>
    </w:p>
    <w:p w14:paraId="2F617D7C">
      <w:pPr>
        <w:pStyle w:val="4"/>
        <w:spacing w:before="184" w:line="357" w:lineRule="auto"/>
        <w:ind w:left="100" w:right="118"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指候选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论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或专著被他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引</w:t>
      </w:r>
      <w:r>
        <w:rPr>
          <w:rFonts w:hint="eastAsia" w:ascii="Microsoft JhengHei" w:hAnsi="Microsoft JhengHei" w:eastAsia="Microsoft JhengHei" w:cs="Microsoft JhengHei"/>
        </w:rPr>
        <w:t>⽤</w:t>
      </w:r>
      <w:r>
        <w:rPr>
          <w:rFonts w:hint="eastAsia" w:asciiTheme="minorEastAsia" w:hAnsiTheme="minorEastAsia" w:eastAsiaTheme="minorEastAsia"/>
        </w:rPr>
        <w:t>情况，请按照引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的学术影响程度，顺序填写，建议</w:t>
      </w:r>
      <w:r>
        <w:rPr>
          <w:rFonts w:asciiTheme="minorEastAsia" w:hAnsiTheme="minorEastAsia" w:eastAsiaTheme="minorEastAsia"/>
        </w:rPr>
        <w:t>1000字以内。</w:t>
      </w:r>
    </w:p>
    <w:p w14:paraId="523A17F0">
      <w:pPr>
        <w:pStyle w:val="4"/>
        <w:spacing w:before="20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七、候选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曾获奖励情况</w:t>
      </w:r>
    </w:p>
    <w:p w14:paraId="7CD47764">
      <w:pPr>
        <w:pStyle w:val="4"/>
        <w:spacing w:before="184" w:line="364" w:lineRule="auto"/>
        <w:ind w:left="100" w:right="118" w:firstLine="48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本栏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的奖励是指国务院设</w:t>
      </w:r>
      <w:r>
        <w:rPr>
          <w:rFonts w:hint="eastAsia" w:ascii="Microsoft JhengHei" w:hAnsi="Microsoft JhengHei" w:eastAsia="Microsoft JhengHei" w:cs="Microsoft JhengHei"/>
        </w:rPr>
        <w:t>⽴</w:t>
      </w:r>
      <w:r>
        <w:rPr>
          <w:rFonts w:hint="eastAsia" w:asciiTheme="minorEastAsia" w:hAnsiTheme="minorEastAsia" w:eastAsiaTheme="minorEastAsia"/>
        </w:rPr>
        <w:t>的科技奖励和国家荣誉称号、表彰；其他有重要学术影响的科技奖励。请如实完整地填写到相应栏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中，颁发时间只填</w:t>
      </w:r>
      <w:r>
        <w:rPr>
          <w:rFonts w:hint="eastAsia" w:ascii="Microsoft JhengHei" w:hAnsi="Microsoft JhengHei" w:eastAsia="Microsoft JhengHei" w:cs="Microsoft JhengHei"/>
        </w:rPr>
        <w:t>⾄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="Microsoft JhengHei" w:hAnsi="Microsoft JhengHei" w:eastAsia="Microsoft JhengHei" w:cs="Microsoft JhengHei"/>
        </w:rPr>
        <w:t>⽉</w:t>
      </w:r>
      <w:r>
        <w:rPr>
          <w:rFonts w:asciiTheme="minorEastAsia" w:hAnsiTheme="minorEastAsia" w:eastAsiaTheme="minorEastAsia"/>
        </w:rPr>
        <w:t>”。请按照科技奖励及荣誉称号的影响</w:t>
      </w:r>
      <w:r>
        <w:rPr>
          <w:rFonts w:hint="eastAsia" w:ascii="Microsoft JhengHei" w:hAnsi="Microsoft JhengHei" w:eastAsia="Microsoft JhengHei" w:cs="Microsoft JhengHei"/>
        </w:rPr>
        <w:t>⼤⼩</w:t>
      </w:r>
      <w:r>
        <w:rPr>
          <w:rFonts w:hint="eastAsia" w:asciiTheme="minorEastAsia" w:hAnsiTheme="minorEastAsia" w:eastAsiaTheme="minorEastAsia"/>
        </w:rPr>
        <w:t>，顺序填写，不超过</w:t>
      </w:r>
      <w:r>
        <w:rPr>
          <w:rFonts w:asciiTheme="minorEastAsia" w:hAnsiTheme="minorEastAsia" w:eastAsiaTheme="minorEastAsia"/>
        </w:rPr>
        <w:t>10项。</w:t>
      </w:r>
    </w:p>
    <w:p w14:paraId="2B02BA4A">
      <w:pPr>
        <w:pStyle w:val="4"/>
        <w:spacing w:line="325" w:lineRule="exact"/>
        <w:ind w:left="580"/>
        <w:rPr>
          <w:rFonts w:asciiTheme="minorEastAsia" w:hAnsiTheme="minorEastAsia" w:eastAsiaTheme="minorEastAsia"/>
        </w:rPr>
      </w:pPr>
      <w:r>
        <w:rPr>
          <w:rFonts w:hint="eastAsia" w:ascii="Microsoft JhengHei" w:hAnsi="Microsoft JhengHei" w:eastAsia="Microsoft JhengHei" w:cs="Microsoft JhengHei"/>
        </w:rPr>
        <w:t>⼋</w:t>
      </w:r>
      <w:r>
        <w:rPr>
          <w:rFonts w:hint="eastAsia" w:asciiTheme="minorEastAsia" w:hAnsiTheme="minorEastAsia" w:eastAsiaTheme="minorEastAsia"/>
        </w:rPr>
        <w:t>、主要知识产权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录</w:t>
      </w:r>
    </w:p>
    <w:p w14:paraId="1D31C026">
      <w:pPr>
        <w:pStyle w:val="4"/>
        <w:spacing w:before="185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本栏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的知识产权指在国内外获得的专利、计算机软件版权和其他知识产权。</w:t>
      </w:r>
    </w:p>
    <w:p w14:paraId="1F43A808">
      <w:pPr>
        <w:pStyle w:val="4"/>
        <w:spacing w:before="164"/>
        <w:ind w:left="5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对于授权发明专利，知识产权类别填写发明专利，然后依次填写发明名称，国家</w:t>
      </w:r>
    </w:p>
    <w:p w14:paraId="44918B3F">
      <w:pPr>
        <w:pStyle w:val="4"/>
        <w:spacing w:before="184" w:line="364" w:lineRule="auto"/>
        <w:ind w:left="580" w:right="1199" w:hanging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（地区），</w:t>
      </w:r>
      <w:r>
        <w:rPr>
          <w:rFonts w:asciiTheme="minorEastAsia" w:hAnsiTheme="minorEastAsia" w:eastAsiaTheme="minorEastAsia"/>
          <w:spacing w:val="-1"/>
        </w:rPr>
        <w:t>专利号，授权公告</w:t>
      </w:r>
      <w:r>
        <w:rPr>
          <w:rFonts w:hint="eastAsia" w:ascii="Microsoft JhengHei" w:hAnsi="Microsoft JhengHei" w:eastAsia="Microsoft JhengHei" w:cs="Microsoft JhengHei"/>
          <w:spacing w:val="-1"/>
        </w:rPr>
        <w:t>⽇</w:t>
      </w:r>
      <w:r>
        <w:rPr>
          <w:rFonts w:hint="eastAsia" w:asciiTheme="minorEastAsia" w:hAnsiTheme="minorEastAsia" w:eastAsiaTheme="minorEastAsia"/>
          <w:spacing w:val="-1"/>
        </w:rPr>
        <w:t>，专利证书上的证书号，专利权</w:t>
      </w:r>
      <w:r>
        <w:rPr>
          <w:rFonts w:hint="eastAsia" w:ascii="Microsoft JhengHei" w:hAnsi="Microsoft JhengHei" w:eastAsia="Microsoft JhengHei" w:cs="Microsoft JhengHei"/>
          <w:spacing w:val="-1"/>
        </w:rPr>
        <w:t>⼈</w:t>
      </w:r>
      <w:r>
        <w:rPr>
          <w:rFonts w:hint="eastAsia" w:asciiTheme="minorEastAsia" w:hAnsiTheme="minorEastAsia" w:eastAsiaTheme="minorEastAsia"/>
          <w:spacing w:val="-1"/>
        </w:rPr>
        <w:t>，发明</w:t>
      </w:r>
      <w:r>
        <w:rPr>
          <w:rFonts w:hint="eastAsia" w:ascii="Microsoft JhengHei" w:hAnsi="Microsoft JhengHei" w:eastAsia="Microsoft JhengHei" w:cs="Microsoft JhengHei"/>
          <w:spacing w:val="-1"/>
        </w:rPr>
        <w:t>⼈</w:t>
      </w:r>
      <w:r>
        <w:rPr>
          <w:rFonts w:hint="eastAsia" w:asciiTheme="minorEastAsia" w:hAnsiTheme="minorEastAsia" w:eastAsiaTheme="minorEastAsia"/>
          <w:spacing w:val="-1"/>
        </w:rPr>
        <w:t>。</w:t>
      </w:r>
      <w:r>
        <w:rPr>
          <w:rFonts w:asciiTheme="minorEastAsia" w:hAnsiTheme="minorEastAsia" w:eastAsiaTheme="minorEastAsia"/>
        </w:rPr>
        <w:t>对于其他知识产权，根据实际情况填写相应栏</w:t>
      </w:r>
      <w:r>
        <w:rPr>
          <w:rFonts w:hint="eastAsia" w:ascii="Microsoft JhengHei" w:hAnsi="Microsoft JhengHei" w:eastAsia="Microsoft JhengHei" w:cs="Microsoft JhengHei"/>
        </w:rPr>
        <w:t>⽬</w:t>
      </w:r>
      <w:r>
        <w:rPr>
          <w:rFonts w:hint="eastAsia" w:asciiTheme="minorEastAsia" w:hAnsiTheme="minorEastAsia" w:eastAsiaTheme="minorEastAsia"/>
        </w:rPr>
        <w:t>，发明</w:t>
      </w:r>
      <w:r>
        <w:rPr>
          <w:rFonts w:hint="eastAsia" w:ascii="Microsoft JhengHei" w:hAnsi="Microsoft JhengHei" w:eastAsia="Microsoft JhengHei" w:cs="Microsoft JhengHei"/>
        </w:rPr>
        <w:t>⼈⼀</w:t>
      </w:r>
      <w:r>
        <w:rPr>
          <w:rFonts w:hint="eastAsia" w:asciiTheme="minorEastAsia" w:hAnsiTheme="minorEastAsia" w:eastAsiaTheme="minorEastAsia"/>
        </w:rPr>
        <w:t>栏可不填。</w:t>
      </w:r>
      <w:r>
        <w:rPr>
          <w:rFonts w:asciiTheme="minorEastAsia" w:hAnsiTheme="minorEastAsia" w:eastAsiaTheme="minorEastAsia"/>
        </w:rPr>
        <w:t xml:space="preserve"> 九、候选</w:t>
      </w:r>
      <w:r>
        <w:rPr>
          <w:rFonts w:hint="eastAsia" w:ascii="Microsoft JhengHei" w:hAnsi="Microsoft JhengHei" w:eastAsia="Microsoft JhengHei" w:cs="Microsoft JhengHei"/>
        </w:rPr>
        <w:t>⼈⼯</w:t>
      </w:r>
      <w:r>
        <w:rPr>
          <w:rFonts w:hint="eastAsia" w:asciiTheme="minorEastAsia" w:hAnsiTheme="minorEastAsia" w:eastAsiaTheme="minorEastAsia"/>
        </w:rPr>
        <w:t>作单位意见</w:t>
      </w:r>
    </w:p>
    <w:p w14:paraId="23FD13D5">
      <w:pPr>
        <w:pStyle w:val="4"/>
        <w:spacing w:line="355" w:lineRule="exact"/>
        <w:ind w:left="5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</w:rPr>
        <w:t>候选</w:t>
      </w:r>
      <w:r>
        <w:rPr>
          <w:rFonts w:hint="eastAsia" w:ascii="Microsoft JhengHei" w:hAnsi="Microsoft JhengHei" w:eastAsia="Microsoft JhengHei" w:cs="Microsoft JhengHei"/>
          <w:b/>
        </w:rPr>
        <w:t>⼈</w:t>
      </w:r>
      <w:r>
        <w:rPr>
          <w:rFonts w:hint="eastAsia" w:cs="Microsoft YaHei" w:asciiTheme="minorEastAsia" w:hAnsiTheme="minorEastAsia" w:eastAsiaTheme="minorEastAsia"/>
          <w:b/>
        </w:rPr>
        <w:t>联系</w:t>
      </w:r>
      <w:r>
        <w:rPr>
          <w:rFonts w:hint="eastAsia" w:ascii="Microsoft JhengHei" w:hAnsi="Microsoft JhengHei" w:eastAsia="Microsoft JhengHei" w:cs="Microsoft JhengHei"/>
          <w:b/>
        </w:rPr>
        <w:t>⼈</w:t>
      </w:r>
      <w:r>
        <w:rPr>
          <w:rFonts w:asciiTheme="minorEastAsia" w:hAnsiTheme="minorEastAsia" w:eastAsiaTheme="minorEastAsia"/>
        </w:rPr>
        <w:t>：指候选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的秘书，或是候选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单位科研主管部门的负责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等。</w:t>
      </w:r>
    </w:p>
    <w:p w14:paraId="3673EB85">
      <w:pPr>
        <w:pStyle w:val="4"/>
        <w:spacing w:before="78" w:line="312" w:lineRule="auto"/>
        <w:ind w:left="100" w:right="118"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spacing w:val="3"/>
        </w:rPr>
        <w:t>候选</w:t>
      </w:r>
      <w:r>
        <w:rPr>
          <w:rFonts w:hint="eastAsia" w:ascii="Microsoft JhengHei" w:hAnsi="Microsoft JhengHei" w:eastAsia="Microsoft JhengHei" w:cs="Microsoft JhengHei"/>
          <w:b/>
          <w:spacing w:val="3"/>
        </w:rPr>
        <w:t>⼈⼯</w:t>
      </w:r>
      <w:r>
        <w:rPr>
          <w:rFonts w:hint="eastAsia" w:cs="Microsoft YaHei" w:asciiTheme="minorEastAsia" w:hAnsiTheme="minorEastAsia" w:eastAsiaTheme="minorEastAsia"/>
          <w:b/>
          <w:spacing w:val="3"/>
        </w:rPr>
        <w:t>作单位意见</w:t>
      </w:r>
      <w:r>
        <w:rPr>
          <w:rFonts w:asciiTheme="minorEastAsia" w:hAnsiTheme="minorEastAsia" w:eastAsiaTheme="minorEastAsia"/>
          <w:spacing w:val="3"/>
        </w:rPr>
        <w:t>：指候选</w:t>
      </w:r>
      <w:r>
        <w:rPr>
          <w:rFonts w:hint="eastAsia" w:ascii="Microsoft JhengHei" w:hAnsi="Microsoft JhengHei" w:eastAsia="Microsoft JhengHei" w:cs="Microsoft JhengHei"/>
          <w:spacing w:val="3"/>
        </w:rPr>
        <w:t>⼈</w:t>
      </w:r>
      <w:r>
        <w:rPr>
          <w:rFonts w:hint="eastAsia" w:asciiTheme="minorEastAsia" w:hAnsiTheme="minorEastAsia" w:eastAsiaTheme="minorEastAsia"/>
          <w:spacing w:val="3"/>
        </w:rPr>
        <w:t>所在</w:t>
      </w:r>
      <w:r>
        <w:rPr>
          <w:rFonts w:hint="eastAsia" w:ascii="Microsoft JhengHei" w:hAnsi="Microsoft JhengHei" w:eastAsia="Microsoft JhengHei" w:cs="Microsoft JhengHei"/>
          <w:spacing w:val="3"/>
        </w:rPr>
        <w:t>⼯</w:t>
      </w:r>
      <w:r>
        <w:rPr>
          <w:rFonts w:hint="eastAsia" w:asciiTheme="minorEastAsia" w:hAnsiTheme="minorEastAsia" w:eastAsiaTheme="minorEastAsia"/>
          <w:spacing w:val="3"/>
        </w:rPr>
        <w:t>作单位对其的评价意见，并应由法定代表</w:t>
      </w:r>
      <w:r>
        <w:rPr>
          <w:rFonts w:hint="eastAsia" w:ascii="Microsoft JhengHei" w:hAnsi="Microsoft JhengHei" w:eastAsia="Microsoft JhengHei" w:cs="Microsoft JhengHei"/>
          <w:spacing w:val="-159"/>
        </w:rPr>
        <w:t>⼈</w:t>
      </w:r>
      <w:r>
        <w:rPr>
          <w:rFonts w:asciiTheme="minorEastAsia" w:hAnsiTheme="minorEastAsia" w:eastAsiaTheme="minorEastAsia"/>
          <w:spacing w:val="3"/>
        </w:rPr>
        <w:t>签名（特殊情况下，可由法定代表</w:t>
      </w:r>
      <w:r>
        <w:rPr>
          <w:rFonts w:hint="eastAsia" w:ascii="Microsoft JhengHei" w:hAnsi="Microsoft JhengHei" w:eastAsia="Microsoft JhengHei" w:cs="Microsoft JhengHei"/>
          <w:spacing w:val="3"/>
        </w:rPr>
        <w:t>⼈</w:t>
      </w:r>
      <w:r>
        <w:rPr>
          <w:rFonts w:hint="eastAsia" w:asciiTheme="minorEastAsia" w:hAnsiTheme="minorEastAsia" w:eastAsiaTheme="minorEastAsia"/>
          <w:spacing w:val="3"/>
        </w:rPr>
        <w:t>委托指定</w:t>
      </w:r>
      <w:r>
        <w:rPr>
          <w:rFonts w:hint="eastAsia" w:ascii="Microsoft JhengHei" w:hAnsi="Microsoft JhengHei" w:eastAsia="Microsoft JhengHei" w:cs="Microsoft JhengHei"/>
          <w:spacing w:val="3"/>
        </w:rPr>
        <w:t>⼈</w:t>
      </w:r>
      <w:r>
        <w:rPr>
          <w:rFonts w:hint="eastAsia" w:asciiTheme="minorEastAsia" w:hAnsiTheme="minorEastAsia" w:eastAsiaTheme="minorEastAsia"/>
          <w:spacing w:val="3"/>
        </w:rPr>
        <w:t>签名并出具书</w:t>
      </w:r>
      <w:r>
        <w:rPr>
          <w:rFonts w:hint="eastAsia" w:ascii="Microsoft JhengHei" w:hAnsi="Microsoft JhengHei" w:eastAsia="Microsoft JhengHei" w:cs="Microsoft JhengHei"/>
          <w:spacing w:val="3"/>
        </w:rPr>
        <w:t>⾯</w:t>
      </w:r>
      <w:r>
        <w:rPr>
          <w:rFonts w:hint="eastAsia" w:asciiTheme="minorEastAsia" w:hAnsiTheme="minorEastAsia" w:eastAsiaTheme="minorEastAsia"/>
          <w:spacing w:val="3"/>
        </w:rPr>
        <w:t>委托书），</w:t>
      </w:r>
      <w:r>
        <w:rPr>
          <w:rFonts w:asciiTheme="minorEastAsia" w:hAnsiTheme="minorEastAsia" w:eastAsiaTheme="minorEastAsia"/>
        </w:rPr>
        <w:t>在单位盖章</w:t>
      </w:r>
    </w:p>
    <w:p w14:paraId="1F4C125A">
      <w:pPr>
        <w:pStyle w:val="4"/>
        <w:spacing w:before="85"/>
        <w:ind w:left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处加盖单位公章。建议1000字以内。</w:t>
      </w:r>
    </w:p>
    <w:p w14:paraId="1ADE7E1B">
      <w:pPr>
        <w:pStyle w:val="4"/>
        <w:spacing w:before="185"/>
        <w:ind w:left="580"/>
        <w:rPr>
          <w:rFonts w:asciiTheme="minorEastAsia" w:hAnsiTheme="minorEastAsia" w:eastAsiaTheme="minorEastAsia"/>
        </w:rPr>
      </w:pPr>
      <w:r>
        <w:rPr>
          <w:rFonts w:hint="eastAsia" w:ascii="Microsoft JhengHei" w:hAnsi="Microsoft JhengHei" w:eastAsia="Microsoft JhengHei" w:cs="Microsoft JhengHei"/>
        </w:rPr>
        <w:t>⼗</w:t>
      </w:r>
      <w:r>
        <w:rPr>
          <w:rFonts w:hint="eastAsia" w:asciiTheme="minorEastAsia" w:hAnsiTheme="minorEastAsia" w:eastAsiaTheme="minorEastAsia"/>
        </w:rPr>
        <w:t>、附件</w:t>
      </w:r>
    </w:p>
    <w:p w14:paraId="539F0C1E">
      <w:pPr>
        <w:pStyle w:val="2"/>
        <w:bidi w:val="0"/>
        <w:rPr>
          <w:rFonts w:asciiTheme="minorEastAsia" w:hAnsiTheme="minorEastAsia" w:eastAsiaTheme="minorEastAsia"/>
        </w:rPr>
      </w:pPr>
      <w:r>
        <w:rPr>
          <w:rFonts w:hint="default" w:ascii="Microsoft YaHei" w:hAnsi="Microsoft YaHei" w:eastAsia="Microsoft YaHei" w:cs="Microsoft YaHei"/>
          <w:b/>
          <w:sz w:val="24"/>
          <w:szCs w:val="24"/>
          <w:lang w:val="zh-CN" w:eastAsia="zh-CN" w:bidi="zh-CN"/>
        </w:rPr>
        <w:t>1.</w:t>
      </w:r>
      <w:r>
        <w:rPr>
          <w:rFonts w:hint="eastAsia" w:cs="Microsoft YaHei" w:asciiTheme="minorEastAsia" w:hAnsiTheme="minorEastAsia" w:eastAsiaTheme="minorEastAsia"/>
          <w:b/>
          <w:spacing w:val="6"/>
          <w:szCs w:val="22"/>
        </w:rPr>
        <w:t>公</w:t>
      </w:r>
      <w:r>
        <w:rPr>
          <w:rFonts w:hint="eastAsia" w:asciiTheme="minorEastAsia" w:hAnsiTheme="minorEastAsia" w:eastAsiaTheme="minorEastAsia"/>
          <w:b/>
          <w:spacing w:val="6"/>
        </w:rPr>
        <w:t>开发表的代表性论</w:t>
      </w:r>
      <w:r>
        <w:rPr>
          <w:rFonts w:hint="eastAsia" w:ascii="Microsoft JhengHei" w:hAnsi="Microsoft JhengHei" w:eastAsia="Microsoft JhengHei" w:cs="Microsoft JhengHei"/>
          <w:b/>
          <w:spacing w:val="6"/>
        </w:rPr>
        <w:t>⽂</w:t>
      </w:r>
      <w:r>
        <w:rPr>
          <w:rFonts w:hint="eastAsia" w:cs="Microsoft YaHei" w:asciiTheme="minorEastAsia" w:hAnsiTheme="minorEastAsia" w:eastAsiaTheme="minorEastAsia"/>
          <w:b/>
          <w:spacing w:val="6"/>
        </w:rPr>
        <w:t>、专著</w:t>
      </w:r>
      <w:r>
        <w:rPr>
          <w:rFonts w:asciiTheme="minorEastAsia" w:hAnsiTheme="minorEastAsia" w:eastAsiaTheme="minorEastAsia"/>
          <w:spacing w:val="6"/>
        </w:rPr>
        <w:t>：候选</w:t>
      </w:r>
      <w:r>
        <w:rPr>
          <w:rFonts w:hint="eastAsia" w:ascii="Microsoft JhengHei" w:hAnsi="Microsoft JhengHei" w:eastAsia="Microsoft JhengHei" w:cs="Microsoft JhengHei"/>
          <w:spacing w:val="6"/>
        </w:rPr>
        <w:t>⼈</w:t>
      </w:r>
      <w:r>
        <w:rPr>
          <w:rFonts w:hint="eastAsia" w:asciiTheme="minorEastAsia" w:hAnsiTheme="minorEastAsia" w:eastAsiaTheme="minorEastAsia"/>
          <w:spacing w:val="6"/>
        </w:rPr>
        <w:t>在公开发</w:t>
      </w:r>
      <w:r>
        <w:rPr>
          <w:rFonts w:hint="eastAsia" w:ascii="Microsoft JhengHei" w:hAnsi="Microsoft JhengHei" w:eastAsia="Microsoft JhengHei" w:cs="Microsoft JhengHei"/>
          <w:spacing w:val="6"/>
        </w:rPr>
        <w:t>⾏</w:t>
      </w:r>
      <w:r>
        <w:rPr>
          <w:rFonts w:hint="eastAsia" w:asciiTheme="minorEastAsia" w:hAnsiTheme="minorEastAsia" w:eastAsiaTheme="minorEastAsia"/>
          <w:spacing w:val="6"/>
        </w:rPr>
        <w:t>的学术刊物、专著中发表的</w:t>
      </w:r>
      <w:r>
        <w:rPr>
          <w:rFonts w:asciiTheme="minorEastAsia" w:hAnsiTheme="minorEastAsia" w:eastAsiaTheme="minorEastAsia"/>
        </w:rPr>
        <w:t>重要论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，专著的封</w:t>
      </w:r>
      <w:r>
        <w:rPr>
          <w:rFonts w:hint="eastAsia" w:ascii="Microsoft JhengHei" w:hAnsi="Microsoft JhengHei" w:eastAsia="Microsoft JhengHei" w:cs="Microsoft JhengHei"/>
        </w:rPr>
        <w:t>⾯</w:t>
      </w:r>
      <w:r>
        <w:rPr>
          <w:rFonts w:hint="eastAsia" w:asciiTheme="minorEastAsia" w:hAnsiTheme="minorEastAsia" w:eastAsiaTheme="minorEastAsia"/>
        </w:rPr>
        <w:t>及版权页复印件。</w:t>
      </w:r>
    </w:p>
    <w:p w14:paraId="306CA946">
      <w:pPr>
        <w:pStyle w:val="4"/>
        <w:numPr>
          <w:ilvl w:val="0"/>
          <w:numId w:val="0"/>
        </w:numPr>
        <w:spacing w:before="100"/>
        <w:ind w:left="817" w:leftChars="0" w:hanging="225" w:firstLineChars="0"/>
        <w:rPr>
          <w:rFonts w:asciiTheme="minorEastAsia" w:hAnsiTheme="minorEastAsia" w:eastAsiaTheme="minorEastAsia"/>
        </w:rPr>
      </w:pPr>
      <w:r>
        <w:rPr>
          <w:rFonts w:hint="default" w:ascii="Microsoft YaHei" w:hAnsi="Microsoft YaHei" w:eastAsia="Microsoft YaHei" w:cs="Microsoft YaHei"/>
          <w:b/>
          <w:sz w:val="24"/>
          <w:szCs w:val="24"/>
          <w:lang w:val="zh-CN" w:eastAsia="zh-CN" w:bidi="zh-CN"/>
        </w:rPr>
        <w:t>2.</w:t>
      </w:r>
      <w:r>
        <w:rPr>
          <w:rFonts w:hint="eastAsia" w:asciiTheme="minorEastAsia" w:hAnsiTheme="minorEastAsia" w:eastAsiaTheme="minorEastAsia"/>
          <w:b/>
          <w:spacing w:val="6"/>
        </w:rPr>
        <w:t>他</w:t>
      </w:r>
      <w:r>
        <w:rPr>
          <w:rFonts w:hint="eastAsia" w:ascii="Microsoft JhengHei" w:hAnsi="Microsoft JhengHei" w:eastAsia="Microsoft JhengHei" w:cs="Microsoft JhengHei"/>
          <w:b/>
          <w:spacing w:val="6"/>
        </w:rPr>
        <w:t>⼈</w:t>
      </w:r>
      <w:r>
        <w:rPr>
          <w:rFonts w:hint="eastAsia" w:cs="Microsoft YaHei" w:asciiTheme="minorEastAsia" w:hAnsiTheme="minorEastAsia" w:eastAsiaTheme="minorEastAsia"/>
          <w:b/>
          <w:spacing w:val="6"/>
        </w:rPr>
        <w:t>引</w:t>
      </w:r>
      <w:r>
        <w:rPr>
          <w:rFonts w:hint="eastAsia" w:ascii="Microsoft JhengHei" w:hAnsi="Microsoft JhengHei" w:eastAsia="Microsoft JhengHei" w:cs="Microsoft JhengHei"/>
          <w:b/>
          <w:spacing w:val="6"/>
        </w:rPr>
        <w:t>⽤</w:t>
      </w:r>
      <w:r>
        <w:rPr>
          <w:rFonts w:hint="eastAsia" w:cs="Microsoft YaHei" w:asciiTheme="minorEastAsia" w:hAnsiTheme="minorEastAsia" w:eastAsiaTheme="minorEastAsia"/>
          <w:b/>
          <w:spacing w:val="6"/>
        </w:rPr>
        <w:t>的代表性论</w:t>
      </w:r>
      <w:r>
        <w:rPr>
          <w:rFonts w:hint="eastAsia" w:ascii="Microsoft JhengHei" w:hAnsi="Microsoft JhengHei" w:eastAsia="Microsoft JhengHei" w:cs="Microsoft JhengHei"/>
          <w:b/>
          <w:spacing w:val="6"/>
        </w:rPr>
        <w:t>⽂</w:t>
      </w:r>
      <w:r>
        <w:rPr>
          <w:rFonts w:hint="eastAsia" w:cs="Microsoft YaHei" w:asciiTheme="minorEastAsia" w:hAnsiTheme="minorEastAsia" w:eastAsiaTheme="minorEastAsia"/>
          <w:b/>
          <w:spacing w:val="6"/>
        </w:rPr>
        <w:t>、专著</w:t>
      </w:r>
      <w:r>
        <w:rPr>
          <w:rFonts w:asciiTheme="minorEastAsia" w:hAnsiTheme="minorEastAsia" w:eastAsiaTheme="minorEastAsia"/>
        </w:rPr>
        <w:t>：候选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提交的论</w:t>
      </w: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、专著被他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引</w:t>
      </w:r>
      <w:r>
        <w:rPr>
          <w:rFonts w:hint="eastAsia" w:ascii="Microsoft JhengHei" w:hAnsi="Microsoft JhengHei" w:eastAsia="Microsoft JhengHei" w:cs="Microsoft JhengHei"/>
        </w:rPr>
        <w:t>⽤</w:t>
      </w:r>
      <w:r>
        <w:rPr>
          <w:rFonts w:hint="eastAsia" w:asciiTheme="minorEastAsia" w:hAnsiTheme="minorEastAsia" w:eastAsiaTheme="minorEastAsia"/>
        </w:rPr>
        <w:t>的重要论</w:t>
      </w:r>
    </w:p>
    <w:p w14:paraId="5C5FABEC">
      <w:pPr>
        <w:pStyle w:val="4"/>
        <w:spacing w:before="155"/>
        <w:ind w:left="100"/>
        <w:rPr>
          <w:rFonts w:asciiTheme="minorEastAsia" w:hAnsiTheme="minorEastAsia" w:eastAsiaTheme="minorEastAsia"/>
        </w:rPr>
      </w:pPr>
      <w:r>
        <w:rPr>
          <w:rFonts w:hint="eastAsia" w:ascii="Microsoft JhengHei" w:hAnsi="Microsoft JhengHei" w:eastAsia="Microsoft JhengHei" w:cs="Microsoft JhengHei"/>
        </w:rPr>
        <w:t>⽂</w:t>
      </w:r>
      <w:r>
        <w:rPr>
          <w:rFonts w:hint="eastAsia" w:asciiTheme="minorEastAsia" w:hAnsiTheme="minorEastAsia" w:eastAsiaTheme="minorEastAsia"/>
        </w:rPr>
        <w:t>、专著中密切相关内容部分的复印件。</w:t>
      </w:r>
    </w:p>
    <w:p w14:paraId="2E3062BA">
      <w:pPr>
        <w:pStyle w:val="4"/>
        <w:numPr>
          <w:ilvl w:val="0"/>
          <w:numId w:val="0"/>
        </w:numPr>
        <w:spacing w:before="155"/>
        <w:ind w:left="817" w:leftChars="0" w:hanging="225" w:firstLineChars="0"/>
        <w:rPr>
          <w:rFonts w:asciiTheme="minorEastAsia" w:hAnsiTheme="minorEastAsia" w:eastAsiaTheme="minorEastAsia"/>
        </w:rPr>
      </w:pPr>
      <w:r>
        <w:rPr>
          <w:rFonts w:hint="default" w:ascii="Microsoft YaHei" w:hAnsi="Microsoft YaHei" w:eastAsia="Microsoft YaHei" w:cs="Microsoft YaHei"/>
          <w:b/>
          <w:sz w:val="24"/>
          <w:szCs w:val="24"/>
          <w:lang w:val="zh-CN" w:eastAsia="zh-CN" w:bidi="zh-CN"/>
        </w:rPr>
        <w:t>3.</w:t>
      </w:r>
      <w:r>
        <w:rPr>
          <w:rFonts w:hint="eastAsia" w:asciiTheme="minorEastAsia" w:hAnsiTheme="minorEastAsia" w:eastAsiaTheme="minorEastAsia"/>
          <w:b/>
          <w:spacing w:val="6"/>
        </w:rPr>
        <w:t>知识产权证明</w:t>
      </w:r>
      <w:r>
        <w:rPr>
          <w:rFonts w:asciiTheme="minorEastAsia" w:hAnsiTheme="minorEastAsia" w:eastAsiaTheme="minorEastAsia"/>
          <w:spacing w:val="6"/>
        </w:rPr>
        <w:t>：候选</w:t>
      </w:r>
      <w:r>
        <w:rPr>
          <w:rFonts w:hint="eastAsia" w:ascii="Microsoft JhengHei" w:hAnsi="Microsoft JhengHei" w:eastAsia="Microsoft JhengHei" w:cs="Microsoft JhengHei"/>
          <w:spacing w:val="6"/>
        </w:rPr>
        <w:t>⼈</w:t>
      </w:r>
      <w:r>
        <w:rPr>
          <w:rFonts w:hint="eastAsia" w:asciiTheme="minorEastAsia" w:hAnsiTheme="minorEastAsia" w:eastAsiaTheme="minorEastAsia"/>
          <w:spacing w:val="6"/>
        </w:rPr>
        <w:t>在国内外获得的专利、计算机软件版权和其他知识产权</w:t>
      </w:r>
      <w:r>
        <w:rPr>
          <w:rFonts w:asciiTheme="minorEastAsia" w:hAnsiTheme="minorEastAsia" w:eastAsiaTheme="minorEastAsia"/>
        </w:rPr>
        <w:t>的授权书。</w:t>
      </w:r>
    </w:p>
    <w:p w14:paraId="7A62A36C">
      <w:pPr>
        <w:pStyle w:val="4"/>
        <w:numPr>
          <w:ilvl w:val="0"/>
          <w:numId w:val="0"/>
        </w:numPr>
        <w:spacing w:before="155"/>
        <w:ind w:left="817" w:leftChars="0" w:hanging="225" w:firstLineChars="0"/>
        <w:rPr>
          <w:rFonts w:asciiTheme="minorEastAsia" w:hAnsiTheme="minorEastAsia" w:eastAsiaTheme="minorEastAsia"/>
        </w:rPr>
      </w:pPr>
      <w:r>
        <w:rPr>
          <w:rFonts w:hint="default" w:ascii="Microsoft YaHei" w:hAnsi="Microsoft YaHei" w:eastAsia="Microsoft YaHei" w:cs="Microsoft YaHei"/>
          <w:b/>
          <w:sz w:val="24"/>
          <w:szCs w:val="24"/>
          <w:lang w:val="zh-CN" w:eastAsia="zh-CN" w:bidi="zh-CN"/>
        </w:rPr>
        <w:t>4.</w:t>
      </w:r>
      <w:r>
        <w:rPr>
          <w:rFonts w:hint="eastAsia" w:asciiTheme="minorEastAsia" w:hAnsiTheme="minorEastAsia" w:eastAsiaTheme="minorEastAsia"/>
          <w:b/>
        </w:rPr>
        <w:t>重要获奖证书</w:t>
      </w:r>
      <w:r>
        <w:rPr>
          <w:rFonts w:asciiTheme="minorEastAsia" w:hAnsiTheme="minorEastAsia" w:eastAsiaTheme="minorEastAsia"/>
        </w:rPr>
        <w:t>：有代表性的获奖证书复印件。</w:t>
      </w:r>
    </w:p>
    <w:p w14:paraId="361F8993">
      <w:pPr>
        <w:pStyle w:val="4"/>
        <w:numPr>
          <w:ilvl w:val="0"/>
          <w:numId w:val="0"/>
        </w:numPr>
        <w:spacing w:before="155"/>
        <w:ind w:left="817" w:leftChars="0" w:hanging="225" w:firstLineChars="0"/>
        <w:rPr>
          <w:rFonts w:eastAsiaTheme="minorEastAsia"/>
          <w:sz w:val="24"/>
        </w:rPr>
      </w:pPr>
      <w:r>
        <w:rPr>
          <w:rFonts w:hint="default" w:ascii="Microsoft YaHei" w:hAnsi="Microsoft YaHei" w:eastAsia="Microsoft YaHei" w:cs="Microsoft YaHei"/>
          <w:b/>
          <w:sz w:val="24"/>
          <w:szCs w:val="24"/>
          <w:lang w:val="zh-CN" w:eastAsia="zh-CN" w:bidi="zh-CN"/>
        </w:rPr>
        <w:t>5.</w:t>
      </w:r>
      <w:r>
        <w:rPr>
          <w:rFonts w:hint="eastAsia" w:asciiTheme="minorEastAsia" w:hAnsiTheme="minorEastAsia" w:eastAsiaTheme="minorEastAsia"/>
          <w:b/>
        </w:rPr>
        <w:t>其他</w:t>
      </w:r>
      <w:r>
        <w:rPr>
          <w:rFonts w:asciiTheme="minorEastAsia" w:hAnsiTheme="minorEastAsia" w:eastAsiaTheme="minorEastAsia"/>
        </w:rPr>
        <w:t>：有助于评价候选</w:t>
      </w:r>
      <w:r>
        <w:rPr>
          <w:rFonts w:hint="eastAsia" w:ascii="Microsoft JhengHei" w:hAnsi="Microsoft JhengHei" w:eastAsia="Microsoft JhengHei" w:cs="Microsoft JhengHei"/>
        </w:rPr>
        <w:t>⼈</w:t>
      </w:r>
      <w:r>
        <w:rPr>
          <w:rFonts w:hint="eastAsia" w:asciiTheme="minorEastAsia" w:hAnsiTheme="minorEastAsia" w:eastAsiaTheme="minorEastAsia"/>
        </w:rPr>
        <w:t>的其他证明材料</w:t>
      </w:r>
    </w:p>
    <w:sectPr>
      <w:headerReference r:id="rId13" w:type="default"/>
      <w:footerReference r:id="rId14" w:type="default"/>
      <w:pgSz w:w="11900" w:h="16840"/>
      <w:pgMar w:top="1340" w:right="1200" w:bottom="1420" w:left="1240" w:header="0" w:footer="1220" w:gutter="0"/>
      <w:pgNumType w:start="1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A385B186-8312-4EC3-931A-4C8574DBD493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233705-EC81-409D-A12E-AB90F70C72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006435B-7FD0-419B-9136-7A8045D5561B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  <w:embedRegular r:id="rId4" w:fontKey="{72ACAE2A-7A4D-4DFB-AF10-E1281C0D246B}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BACB5878-9F14-4092-8847-6BEA45E5F9DB}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E40FF88-6994-4847-B353-5A6B934B8758}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  <w:embedRegular r:id="rId7" w:fontKey="{AF5DF815-DCFE-4085-8F73-84E926B85ED0}"/>
  </w:font>
  <w:font w:name="永中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221B4726-3B88-4D7F-8E2B-EFDB8CC291D4}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FBCD6972-DFB9-4F7E-92BD-8D103BBF6F51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10" w:fontKey="{56181E00-AD74-4CBD-A6C9-D9991ECBFE1C}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1" w:fontKey="{34B91440-7425-41EF-B8AD-9CC15C6B0C79}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ar(--ds-font-family-cod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F476"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9778365</wp:posOffset>
              </wp:positionV>
              <wp:extent cx="165100" cy="1524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F2E31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pt;margin-top:769.95pt;height:12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9QdnDaAAAADQEAAA8AAAAAAAAAAQAgAAAAIgAAAGRycy9kb3ducmV2LnhtbFBLAQIU&#10;ABQAAAAIAIdO4kD4uew/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AF2E31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5AA77"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9778365</wp:posOffset>
              </wp:positionV>
              <wp:extent cx="165100" cy="152400"/>
              <wp:effectExtent l="0" t="0" r="0" b="0"/>
              <wp:wrapNone/>
              <wp:docPr id="19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608E5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91pt;margin-top:769.95pt;height:12pt;width:13pt;mso-position-horizontal-relative:page;mso-position-vertical-relative:page;z-index:-251655168;mso-width-relative:page;mso-height-relative:page;" filled="f" stroked="f" coordsize="21600,21600" o:gfxdata="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/UHZw2gAAAA0BAAAPAAAAAAAAAAEAIAAAACIAAABkcnMvZG93bnJldi54bWxQSwEC&#10;FAAUAAAACACHTuJAIw8meL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8608E5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52958">
    <w:pPr>
      <w:pStyle w:val="4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0D3A"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7C194">
    <w:pPr>
      <w:pStyle w:val="4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13CBB">
    <w:pPr>
      <w:pStyle w:val="4"/>
      <w:spacing w:line="14" w:lineRule="auto"/>
      <w:rPr>
        <w:sz w:val="20"/>
      </w:rPr>
    </w:pPr>
    <w:r>
      <w:rPr>
        <w:rFonts w:hint="eastAsia" w:eastAsia="SimSun"/>
        <w:sz w:val="20"/>
        <w:lang w:val="en-US" w:eastAsia="zh-CN"/>
      </w:rPr>
      <w:t>·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9C1D">
    <w:pPr>
      <w:pStyle w:val="4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7FE2">
    <w:pPr>
      <w:pStyle w:val="4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853D0">
    <w:pPr>
      <w:pStyle w:val="4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1FF1B">
    <w:pPr>
      <w:pStyle w:val="4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3558E">
    <w:pPr>
      <w:pStyle w:val="4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FB9">
    <w:pPr>
      <w:pStyle w:val="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41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2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4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6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4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0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2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4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6" w:hanging="36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2" w:hanging="316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3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6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9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2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6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9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2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5" w:hanging="316"/>
      </w:pPr>
      <w:rPr>
        <w:rFonts w:hint="default"/>
        <w:lang w:val="zh-CN" w:eastAsia="zh-CN" w:bidi="zh-CN"/>
      </w:rPr>
    </w:lvl>
  </w:abstractNum>
  <w:abstractNum w:abstractNumId="2">
    <w:nsid w:val="173E47ED"/>
    <w:multiLevelType w:val="multilevel"/>
    <w:tmpl w:val="173E47ED"/>
    <w:lvl w:ilvl="0" w:tentative="0">
      <w:start w:val="1"/>
      <w:numFmt w:val="decimal"/>
      <w:lvlText w:val="（%1）"/>
      <w:lvlJc w:val="left"/>
      <w:pPr>
        <w:ind w:left="1127" w:hanging="6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41" w:hanging="36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2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4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6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4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0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2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4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6" w:hanging="361"/>
      </w:pPr>
      <w:rPr>
        <w:rFonts w:hint="default"/>
        <w:lang w:val="zh-CN" w:eastAsia="zh-CN" w:bidi="zh-CN"/>
      </w:rPr>
    </w:lvl>
  </w:abstractNum>
  <w:abstractNum w:abstractNumId="4">
    <w:nsid w:val="666E84A3"/>
    <w:multiLevelType w:val="singleLevel"/>
    <w:tmpl w:val="666E84A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OWVhNzhlZTE1OGZiN2NmOWExMDQ0OTZhZTU4OGQifQ=="/>
  </w:docVars>
  <w:rsids>
    <w:rsidRoot w:val="002F3E93"/>
    <w:rsid w:val="0008302B"/>
    <w:rsid w:val="00097E17"/>
    <w:rsid w:val="000B0B26"/>
    <w:rsid w:val="000F090F"/>
    <w:rsid w:val="00132B43"/>
    <w:rsid w:val="001619C7"/>
    <w:rsid w:val="002044B0"/>
    <w:rsid w:val="00256A25"/>
    <w:rsid w:val="002F3E93"/>
    <w:rsid w:val="003168B4"/>
    <w:rsid w:val="00330AEE"/>
    <w:rsid w:val="00330BAF"/>
    <w:rsid w:val="00335576"/>
    <w:rsid w:val="00343A07"/>
    <w:rsid w:val="003F162F"/>
    <w:rsid w:val="004016FE"/>
    <w:rsid w:val="004062C8"/>
    <w:rsid w:val="00431579"/>
    <w:rsid w:val="00452824"/>
    <w:rsid w:val="004914E5"/>
    <w:rsid w:val="00520248"/>
    <w:rsid w:val="00662353"/>
    <w:rsid w:val="006900D7"/>
    <w:rsid w:val="006952EA"/>
    <w:rsid w:val="006B2769"/>
    <w:rsid w:val="006F1CFE"/>
    <w:rsid w:val="00717C5B"/>
    <w:rsid w:val="00851E5B"/>
    <w:rsid w:val="00866EAF"/>
    <w:rsid w:val="008A5272"/>
    <w:rsid w:val="009158C0"/>
    <w:rsid w:val="00916E10"/>
    <w:rsid w:val="00A55BD8"/>
    <w:rsid w:val="00AB7FD4"/>
    <w:rsid w:val="00AD017C"/>
    <w:rsid w:val="00AE175A"/>
    <w:rsid w:val="00AF1CB0"/>
    <w:rsid w:val="00B13959"/>
    <w:rsid w:val="00B956E1"/>
    <w:rsid w:val="00C21A9D"/>
    <w:rsid w:val="00C329CF"/>
    <w:rsid w:val="00C82FAF"/>
    <w:rsid w:val="00CA442C"/>
    <w:rsid w:val="00CC04A2"/>
    <w:rsid w:val="00CF2BD8"/>
    <w:rsid w:val="00CF7F7F"/>
    <w:rsid w:val="00D028F6"/>
    <w:rsid w:val="00D02A0B"/>
    <w:rsid w:val="00D60E65"/>
    <w:rsid w:val="00DA11A6"/>
    <w:rsid w:val="00DA7B47"/>
    <w:rsid w:val="00DD4412"/>
    <w:rsid w:val="00E03EB5"/>
    <w:rsid w:val="00E1457E"/>
    <w:rsid w:val="00E7216E"/>
    <w:rsid w:val="00F60BC2"/>
    <w:rsid w:val="00F66E9F"/>
    <w:rsid w:val="00F851A3"/>
    <w:rsid w:val="00FC192F"/>
    <w:rsid w:val="10106363"/>
    <w:rsid w:val="27B47A67"/>
    <w:rsid w:val="2D1B54A6"/>
    <w:rsid w:val="2D886230"/>
    <w:rsid w:val="302E2617"/>
    <w:rsid w:val="38A829B6"/>
    <w:rsid w:val="3AEE244B"/>
    <w:rsid w:val="3D620850"/>
    <w:rsid w:val="41A54260"/>
    <w:rsid w:val="46FF4170"/>
    <w:rsid w:val="49C6677B"/>
    <w:rsid w:val="4D1D44CA"/>
    <w:rsid w:val="57E06D0B"/>
    <w:rsid w:val="6DD62748"/>
    <w:rsid w:val="734A129F"/>
    <w:rsid w:val="74911420"/>
    <w:rsid w:val="767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2" w:lineRule="exact"/>
      <w:ind w:left="20"/>
      <w:outlineLvl w:val="0"/>
    </w:pPr>
    <w:rPr>
      <w:rFonts w:ascii="Microsoft YaHei" w:hAnsi="Microsoft YaHei" w:eastAsia="Microsoft YaHei" w:cs="Microsoft YaHei"/>
      <w:b/>
      <w:bCs/>
      <w:sz w:val="28"/>
      <w:szCs w:val="28"/>
    </w:rPr>
  </w:style>
  <w:style w:type="paragraph" w:styleId="3">
    <w:name w:val="heading 2"/>
    <w:basedOn w:val="1"/>
    <w:next w:val="1"/>
    <w:autoRedefine/>
    <w:qFormat/>
    <w:uiPriority w:val="1"/>
    <w:pPr>
      <w:spacing w:before="100"/>
      <w:ind w:left="100"/>
      <w:outlineLvl w:val="1"/>
    </w:pPr>
    <w:rPr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  <w:pPr>
      <w:spacing w:before="124"/>
      <w:ind w:left="941" w:hanging="361"/>
    </w:pPr>
  </w:style>
  <w:style w:type="paragraph" w:customStyle="1" w:styleId="13">
    <w:name w:val="Table Paragraph"/>
    <w:basedOn w:val="1"/>
    <w:autoRedefine/>
    <w:qFormat/>
    <w:uiPriority w:val="1"/>
  </w:style>
  <w:style w:type="character" w:customStyle="1" w:styleId="14">
    <w:name w:val="页眉 Char"/>
    <w:basedOn w:val="10"/>
    <w:link w:val="7"/>
    <w:autoRedefine/>
    <w:qFormat/>
    <w:uiPriority w:val="0"/>
    <w:rPr>
      <w:rFonts w:ascii="PMingLiU" w:hAnsi="PMingLiU" w:eastAsia="PMingLiU" w:cs="PMingLiU"/>
      <w:sz w:val="18"/>
      <w:szCs w:val="18"/>
      <w:lang w:val="zh-CN" w:bidi="zh-CN"/>
    </w:rPr>
  </w:style>
  <w:style w:type="character" w:customStyle="1" w:styleId="15">
    <w:name w:val="页脚 Char"/>
    <w:basedOn w:val="10"/>
    <w:link w:val="6"/>
    <w:autoRedefine/>
    <w:qFormat/>
    <w:uiPriority w:val="0"/>
    <w:rPr>
      <w:rFonts w:ascii="PMingLiU" w:hAnsi="PMingLiU" w:eastAsia="PMingLiU" w:cs="PMingLiU"/>
      <w:sz w:val="18"/>
      <w:szCs w:val="18"/>
      <w:lang w:val="zh-CN" w:bidi="zh-CN"/>
    </w:rPr>
  </w:style>
  <w:style w:type="paragraph" w:customStyle="1" w:styleId="16">
    <w:name w:val="正文1"/>
    <w:autoRedefine/>
    <w:qFormat/>
    <w:uiPriority w:val="0"/>
    <w:pPr>
      <w:jc w:val="both"/>
    </w:pPr>
    <w:rPr>
      <w:rFonts w:ascii="Calibri" w:hAnsi="Calibri" w:eastAsia="SimSun" w:cs="SimSun"/>
      <w:kern w:val="2"/>
      <w:sz w:val="21"/>
      <w:szCs w:val="21"/>
      <w:lang w:val="en-US" w:eastAsia="zh-CN" w:bidi="ar-SA"/>
    </w:rPr>
  </w:style>
  <w:style w:type="character" w:customStyle="1" w:styleId="17">
    <w:name w:val="批注框文本 Char"/>
    <w:basedOn w:val="10"/>
    <w:link w:val="5"/>
    <w:autoRedefine/>
    <w:qFormat/>
    <w:uiPriority w:val="0"/>
    <w:rPr>
      <w:rFonts w:ascii="PMingLiU" w:hAnsi="PMingLiU" w:eastAsia="PMingLiU" w:cs="PMingLiU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2.xml"/><Relationship Id="rId13" Type="http://schemas.openxmlformats.org/officeDocument/2006/relationships/header" Target="header10.xml"/><Relationship Id="rId12" Type="http://schemas.openxmlformats.org/officeDocument/2006/relationships/header" Target="header9.xml"/><Relationship Id="rId11" Type="http://schemas.openxmlformats.org/officeDocument/2006/relationships/header" Target="header8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8600B-7E2A-433B-AD1B-52C75D4B8D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2789</Words>
  <Characters>2825</Characters>
  <Lines>25</Lines>
  <Paragraphs>7</Paragraphs>
  <TotalTime>6</TotalTime>
  <ScaleCrop>false</ScaleCrop>
  <LinksUpToDate>false</LinksUpToDate>
  <CharactersWithSpaces>2864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2020-07-10T08:35:00Z</dcterms:created>
  <dc:creator>Administrator</dc:creator>
  <cp:lastModifiedBy>龙抬头</cp:lastModifiedBy>
  <cp:lastPrinted>2020-07-15T01:44:00Z</cp:lastPrinted>
  <dcterms:modified xsi:type="dcterms:W3CDTF">2025-06-13T07:54:36Z</dcterms:modified>
  <dc:title>附件3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Pages 文稿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CAB66601D6774F988118D97CE5BECA12_13</vt:lpwstr>
  </property>
  <property fmtid="{D5CDD505-2E9C-101B-9397-08002B2CF9AE}" pid="7" name="KSOTemplateDocerSaveRecord">
    <vt:lpwstr>eyJoZGlkIjoiOGNjMDFmYTgzNDgxZDM1OWQ4NDIzZTIxOGNmMTNmMGYiLCJ1c2VySWQiOiI1MDEzNzkzMjYifQ==</vt:lpwstr>
  </property>
</Properties>
</file>